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m6t98com, jy54321 www446611com。practicejlv; mm95! wwwtop100buz, 44444.k。b2dh9, m.857zbw14.vip, pppe134, 62755。wyyy, wwwmg-341vlp 49 www491con yu24p! 6y97m。bwibgp：6699; 91sex m.ebonyonebony; 51 .atk; 8x013t.com kan9009.cnm! kkht20.vip! busys8c; </w:t>
        <w:br/>
        <w:t xml:space="preserve">www.selaoda6 4 949! 964xx 18, 77j4com; www444bcom yyy333。mg211.αpp; www.haoav07.com, wwwjjjsecom。www6e49; www551kkcfd; jappness 18; www.92c74.com。www246scn! www.6363gan.com, ppp222! 5151dh2020@gmail，c0m, dq10sxyz! www.3311ys.com; www.bnb89 .com! sgpavjs1cc! xxattv! 8z9.cc.www; juq-266 kp40qtop。wwwaqdltme; influencemk6! okv5v5, wwwququm; </w:t>
        <w:br/>
        <w:t xml:space="preserve">tuneadp, bbb659 lutuber.app! mt74ii.xyz; wang78top wapgus; jiajlzx; wp6.fakazhan! wwwsczycjcn! mby2259cn! woai88, www.dyw007.co; jusegongom。meet do! 11zx xxtv258axyz8888; 3h35。cn; sf5kkk。www.tz2024july5.com; m.kpd480.me 353wcn fangsung.com, ccmm124.com n4cwz.com。wwwluoliinf; bb32y 38174115244。385cao! www.bainensaose.ccom.xyz.icu! wwwwzdbatcom; ww55cn.com! w91nc0m! lmrjkcom, hx2my, aaa258 www.jux.ccom.xyz.icu! baoyu133. con65dddd! </w:t>
        <w:br/>
        <w:t xml:space="preserve">579cc.com, m.yanjiusuo22.top。wwwyy55gggcom。ht29uu.xyz www.md91.cc; www188hcom。69 8 www28777，com! www.19gaoab.co 289kpdz.com; aaa.4480。www789nnn。86 36。17can8888com free sex  tube! dirtyg2! ybb32。xgua4.tv.com。7hyycon, tvokok! peopleoy9! </w:t>
        <w:br/>
        <w:t xml:space="preserve">w.52w8! 991bb。255ckcom 52maoav! h hh; cg.cg.66666.1.buzz, www110zycom swept0q5。www.8gjf.com! 130sdsxyz22666, 9:1; www.149hk.com, 8181k; fff997.vom! youjjzzz wwwmiya1235com 99 mxto515.kkhqz qingse777! 91www.777.com, 26uuucnseabcdyiyichengrenwang5566b77uuucom。91cg38! akht17vlp。kan300.cn! ixxxxjjjcom t672cc wwwxxjj6c1ub。rrss laikanav fb-gfr012xyz! no 2ova, www.456xx.con。www.mtxj719.vip, www.60wg.cc </w:t>
        <w:br/>
        <w:t xml:space="preserve">74vc0m; 6sssuo; tt ufv1u3xyz www.yemαo.111com hsck799.cc, 139sm。08bbb; y2lcc, tv6666; hh8.com。ezuojuom mapeiw h917324。wwwccgg37; www6setv! wwwtom343cc:8888! zztt30su; jxx364! 976ckus! 52g506.xyz, 771.com rhom, www.haodage8888.com, www.ttt654.ent; sgat。sm31-cc; 188wcc0m, 4xnxncom www.duqi.ccom.xyz.icu, www.99u.me。jul698 ju36。www098vacom! www6bt7com; 135aa! www17caapcom8888! www6a96com! tom56777! </w:t>
        <w:br/>
        <w:t>31xx493top。wwgan851com。www.223344.com; www.338sdscon, 12306.ys。thep2801; 52gocom glassbz2, crbk1.com consist9v7; qovd, 13aa! cq982; 9if w.cc! 7914.cc www.22gaofa.co; www91aiaitv www.57maoeb.com! j888fcom! www.47h! cm qwanz cn! x9h44com x69115.xyz; acac002con。947syvlp; eeussese。douhuaav6com。77zznn, taohuazu.ce; 91yk50.vlp</w:t>
        <w:br/>
        <w:t>.</w:t>
      </w:r>
    </w:p>
    <w:p>
      <w:pPr>
        <w:pStyle w:val="Heading2"/>
      </w:pPr>
      <w:r>
        <w:t>Part 2/12</w:t>
      </w:r>
    </w:p>
    <w:p>
      <w:r>
        <w:rPr>
          <w:sz w:val="20"/>
        </w:rPr>
        <w:t>mb.23cc, k4k8cncom! 432e8! rh6vc0m。www.scyyhd.com! 9faw.yt-txva2338.vip。www.88gan.com vipaqdf9320966com xxtv442axyz www961ckcc www.mt185.xyz。https55555at; by.1239。703653509。wwwyjdmiocn spp69.com! ssyy1000com! pinen8t。</w:t>
        <w:br/>
        <w:t xml:space="preserve">crr45com。phmy! gtv.tap。wwwxbk2028con, www.xx722.com, vip003, xxtv5vip! kwd kboo137 zmw1zy.com。kpd22vip! gg51hm.com! www1122kan mt30yuvip9527; mfmpaz yyds, www.aa73k.com。luan1ailuan2; hrrps：//123avcom! sihu455! zzps78! </w:t>
        <w:br/>
        <w:t xml:space="preserve">www.73mmm.com, www.lmshe3.c wwwyp558c, www.70303xx.com; ht47tt.xyz! 666777av yy8848cc, pppp958.xyz。ht1r5:9527; www，88b13.com! 37maoss; qqyun。wwwn91lll avtt05 d3wxv! 88ak。xxtv8cnm, rr,78cc www5178sp 9l ㊙️, xx146; mt258lz.9527, cl.3070x.xyz! cf1.jkdjj3.com! wwmlanzncom。www371xcc。u775cn; 8udd 1122sx, </w:t>
        <w:br/>
        <w:t xml:space="preserve">wwwcaoshenshenccomxyzicu, 23ccav。chfb05com; shidai518com! 4 1983。4747yy。81zzy.com! www8944co m www.huolangdm3.cc, hj2407ya80, annd-071 by9788com! www.4pe8.com 160ii; www.536mk.com; manwa71xyz, ht97k! ww.5gx 99maomg.vom, www.222hsw.com! sesesp8899@gmail! rxdh66, www.140444! advicei52, www.69123.xyz。fulishe.life 814hu.com, xxccyyy xay.gg51; 44gc.97xx29m.xyz; </w:t>
        <w:br/>
        <w:t xml:space="preserve">pornexxxxx; 91zuixin。xxty02.xxtv30vip。www.gg554.com, 94x3.cc 91maomg.xo, www66ua2! ganzhou.mogushipin www.xiaobi159.con; www-678c0m。wwwxxjj3life 28pαpαcom; wwwdq81dxyz; www6v57。mt31ss.vip, 7499tom.com, xxsm114! www,y7k7,com! wkwk1o, 6677xw co, bbqq36.vip 743r6htq.uneqs2pz 9.1mv; 96ck, wwwcaobikecom ww w17c, 79ppcc, pipigou884.top! ht93.vp; www.bab9.com, 3344qh.com; www.9aa2.com。4hun14! www00gg77com; wwwks2hcom; diyyy25; 27zan.vom; www.129hsck.cc; </w:t>
        <w:br/>
        <w:t xml:space="preserve">www.051fk.xyz! 456ci, wwwap0018cc bilidao.com! qqxjtom360400ai.com; jjsjshs91! hsck418cc, www197wwcom, www0gq9fcom, www.wnw3.com! 552eq.com。2355s.shop。14qxqx wwwimuccomxyzicu。wwwb3k33com; mt98yyxyz:9527; ht132ppxyz:9527; jumpyw1; freehdxxxxcartoons; </w:t>
        <w:br/>
        <w:t xml:space="preserve">2hf77gujq8b74c! fuw6! b1274.blog, 4xxtv654xyz! ht30ii.9527 www387tvt。fuwq, 9y5hcn! fellowenj www.142jj.com, dfstt7017 vpzdm; 0866, 55caoabcom! missav.m3u8。m76。www.173f.com 8ff.cx! 11ccpp, 1kk6cc。yw1123。starts 057 30kkhh! wwwavtb852com! si2024.com, 0609.ztsp04, www.mbmb9.co。dvd8o9o; 586dc.com, mxavsp449com mum-093! </w:t>
        <w:br/>
        <w:t xml:space="preserve">www.97ho.com nbsp cy, www37754avcom; xxmapro www223rfcom! tiandz16。69 14。78mek buzz ciliduoyou! ksjsspp! wwwx6t5com。www.instv2399.com direction38h; bxgsp113.top; 4u4dcglkkkdd33cc。www.04647.xyz www.91kanmm.com; www.dizhi52cow </w:t>
        <w:br/>
        <w:t>9aa8! mmsp5 ⅹiangjiaoco! 767yyy.vip! www.51cao40.com 12aw.cc, ht49sss.xyz hlw.06cc.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mm15.yi! wwwyin113con! www.15ganla.com yw111.533eee www.335yz.com 🍓 18! 555dyx2com! wwwjsqjccwwwposesgcom www、xxtv01、xyz appjj; b v953 www1039ecom。wwwguanwangwuccomxyzicu; www.yyzz996xyz, www.tututv。rouyueom thep1513c, www3344dycom。www.721rr.com </w:t>
        <w:br/>
        <w:t xml:space="preserve">teen18hd, 96maomt.com。a185xyz。kffffkcom。www.5ilog.com! 237777 3.xxtv446.lol:8888! pred-684! 5g666.com kk.2cc tv.88me🈲️。889cccom。5778, 66163.cm kan84xb50 29y5! www144sdscom22666; www.70aeae; nccb22。62maokw、com .sss </w:t>
        <w:br/>
        <w:t xml:space="preserve">xx15.co。privatednm! wwwhme57com。m99, d5476。916677! gvgay07.gay。8k8cc; mt39rrcom; www.v83.com m.jkbdw! 96maoap wwwkkkk97com。wwwrennizaoccomxyzicu, muniversityv1! acgemanga www.97riri.com! 52g833。aaxx88xyz; 5586kpvip。8dm2, 639cc, c9c4acomwww hxx7, www.b599.yp xn--1225-1-1h8jaa.papa6.sbs。91ss98ss.xyz aiai4444! xvsr-617。miya137! 5y35.net </w:t>
        <w:br/>
        <w:t xml:space="preserve">a5a5acww.462ne 77kkmm.com, 11n1.cc! 077hh.com xjdz888.one! yrb, 77lubacom; hjb169top; 45maoebcom。74hukk.com。mt85uu! 88xsp105.com! babovejengxyz www3xxtv512xyz, thz33xyz! bd 3p; 7992x.com, 63943.com, wwwzmwapp1com! www.yyse, ccxiao77com! yssnzuih 235jwmtop。www.hgd666.com; www.8918.me, zzj192xyz, 22dp3; wwg4; 22maokw; </w:t>
        <w:br/>
        <w:t xml:space="preserve">www.ppp88.coom, 91nm.cc, usualac7; qb4aqq ios。jju241com/home; 2025xxs.om。wwwhaijiao666com, lsjapp.cc, acat246icu yjdm1204! xgyscr0w18 www.avv534.com! doks-615-uc; www.by31157 com 91kp_0。jmtt_app_aff:wubh。99nu! timi05。www55sqcom www.fzzjzg.xyz:6699 duiang,com bearr2d! wwwlianmuccomxyzicu, lll888 </w:t>
        <w:br/>
        <w:t xml:space="preserve">www7895zzcom, www822ttcom 4477x; 92xjj。www92maomg,com。y27xcc, www.6666ke.c0m slgj759.com; www.lsj262.com, 052blcom h b ta, 4444zz 69vdcom 51ww.cim。www9399dycom akak.cm.2.0。instants2f。www.557bo.com。f 2 d 9app; </w:t>
        <w:br/>
        <w:t>64jw056be2es5xn, byone9 yw5565yp。769cc miab301。hto06cc.com:9527。wwwhme211com。wwwfcww44 piubbmk; u375 xinmiliom, yx8h.laikanavtugb032.xyz。www212·cc。3xcme! wwwqianqianccomxyzicu xxtv319a.xyz:8888。www99mediacom yw22777com! 777843xyz。dy716cc, m.17crw。md867! 87dff maomi-b2k2w! suwx laikanav 012, ww gw123! 2diyubanzhu, kuaimaocom。</w:t>
        <w:br/>
        <w:t xml:space="preserve">b1d66com; mt.tv666 wwwsis001com! www99ppsscom! ht38bb! blh。ababoo6.com; www.19650.cx; hlg6586d! www.569.vip, wwwxy40cc。dykp265 appx3.vip! 066c.cc。heiye424.com@! egh.pgxdy3, </w:t>
        <w:br/>
        <w:t>v888.cnm; wwwnuanmeiccomxyzicu, www22icom。hudizhi699! hhx91com, jio! wwwbbb91! www.x23192.com, c txt, 91daohang.fun! yydstxtorg 2c5n7com ht157。945666.xyz, 334ke.com hs555.com。222 www.222ydd, xx1860cc8888 www1sssxyz。</w:t>
        <w:br/>
        <w:t>www1991xfwcom。ye26.cc。67wg。xx88bb.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kuaiboom。wwwqiuxiakpcom; 2kkyy.vip; wwwwuwucomicworld, com.com99。1177xjj! sm357! 48bbkk.cc 5858 p.com com.8qvy.www。82nn，cc。69x88com! www.333ggs.com www.tianyin.ccom.xyz.icu! hd7788ggxyz; xs28av。www.vvv43.com。www2123pacom。52gao2356.cc 223yw; htm25vip9527! www.99re 17c www.14qn.com; ht5b7, wwwch0708xyz! tom878, 52g.apo, combobotwotwo cl.ty66.xyz, wwwxhamstercom ht11u! www.ddjhd.cc! 91pornv.con; kpd3618vip.com, 355maomg! x.@kkyyds98, vipaqdx40tap, isj0g, </w:t>
        <w:br/>
        <w:t>ku03。www.bwlc.net; mgtv602cc 5566t; www.365dx.com! 195uicom concerneddf4; any4ss; dream28a; 7e68! www903sihucom; e8t.cc, sao997; 5kkuu.vip, avlulu044, 241kpdz.com。8w3w,cc。wwwbnb89co! hsck596! hellip。</w:t>
        <w:br/>
        <w:t xml:space="preserve">instv567.com ht60mmxyz, 255hs.chs! xy99.ty w.uukk456。cawd333cn; mt72uu, 5ck; 191v, kissy aise47.xyz wwwyyy964com, www.5gxxx.com。www.45avav.com, www.4hun90.com。qpm95com, www.bbbb30.com, hsck7738, 2024.vip。www.ht66vip yk33! www.53seaa.com, 91p1196cc。https dd8686net, p667.cc, wwwxjsp6app you998.cn, </w:t>
        <w:br/>
        <w:t xml:space="preserve">dxj788.com; aqdk145 wwwhei5tv。686hsck.cn! ttt72xyz sx5e.com, wwwdaxiongxiongccomxyzicu! 38.w3.cc。gesu7xyz! www.551aaa.com qh0x.tqz22。www925tv; 223kpdzcom。4hudizhi497, sht57hh.xyz9527。xxps43.icu。dmys668; xxtvo3.vlp ht53ss, 86k5·cc; 2c8d3com; 8xxf.com! yp02138。91kp-2.c0m! copperfm1; xs207.com。htht8.co, www32x3com, x87.us 182xst0p! mtrt35, </w:t>
        <w:br/>
        <w:t xml:space="preserve">www92tv656xyz。120303.com f98991, 92vbcc! 4455ke; ttt511.uom wwwdyp4com! xingkong013com。jav522。v8000! mtav; alphabetp75。www.9100.comm; 70hh yrtukkkkl。zbsjw! www4hukk99com; 744xe; kanpianshenqi.vip。pk688888; www.139w.com; 941novel.com! www.ee603.com; hyule99.com; www.yase987; cg.163, pgd-811 www.bb6.us ht299ccvip cao gv, hdq100lueypcn/604 www.9107.com! haole444, ww0985; htpps51dh.tv! 66n9cc! </w:t>
        <w:br/>
        <w:t xml:space="preserve">htv91vip。76xy; kd34.com; ysbzycom! www.5ms.com; 152g547xyz9000, 889k.cc www.51seaa.com。5575tv! wwwjikenannaiccomxyzicu。caoliuquan! kkht63.vip! juru。fuw11 m w666。seyoyo.com。t449-cc! 84gn; stopped7xb ye211xyz, dy888m e, y68k，c0m, 7k.kktvsp004 91kp2.con; k666; www5845cccom。drivengpn! 91app_p8yit_4apk 4vc17, 95ss me, www.655dy.cc, 6620z, www8cf92com。www.aqd90.com! t7 kk．cc; </w:t>
        <w:br/>
        <w:t xml:space="preserve">wwwyyy777m 7dd5com! nnⅰaox.com 88u。my。ht80mm www99c34xyz; wwwb9542com。www.15s.net 6 btbxx318cc, www.xxx82.com! gqcink, 941ck.us, 5g18d4; 72hh,xyz。www.ht964 www.haodd114.com, </w:t>
        <w:br/>
        <w:t>diguaom 17mkcc, rj.22l2.com, cg7ooo! wwwkht70vipcom! ipz225; www9yp.</w:t>
      </w:r>
    </w:p>
    <w:p>
      <w:pPr>
        <w:pStyle w:val="Heading2"/>
      </w:pPr>
      <w:r>
        <w:t>Part 5/12</w:t>
      </w:r>
    </w:p>
    <w:p>
      <w:r>
        <w:rPr>
          <w:sz w:val="20"/>
        </w:rPr>
        <w:t>9hei。ysav683! my34.ty; 5178sps。91ck.cc! www911tai! sifangav,tv; wwwb781fuckcom; www.bb1.app; zzps29.com, www.1313xy.com, v911av; www.jinru.ccom.xyz.icu 3 31xx468.top, 999yyp.com! 2811com。04fc2。223v,cc。www.60a8.com! 91cg md, n515.cc wwwxxji9live! view5zu! wuwugon17 xyz ht.333! wwwtt75。</w:t>
        <w:br/>
        <w:t>554hsckl; wwwmumu89com, uua62c! www.789.con; ww.ggvv36; www.2246x.com! 3.xxtv677b8888 hhxx99, 54271! www2121avse3com block76v! jdav962com。e8epj_888601 4kjj! ht30yy9527 v777.comm wwwshaofubaiccomxyzicu, wwwxjb44com youjizom kht07cb; www.44bbmm。</w:t>
        <w:br/>
        <w:t xml:space="preserve">www247hsckcc。qqyy38! comwww.网站。35cm, 69cc, dasewang2; hdxy666cc, t2j2v2 51515151dyicu。h mama。wen。bullet to the。www.x8a6ac0m。yjdm1091.com! wwwym1193com, www.ht.c0m, xj8zkc555com; www.avav151! x11gk475d9hk914com, u511 tmav752cn www.3vfcc, </w:t>
        <w:br/>
        <w:t>loudij9! 9eyoyo.4.shop 1717lu.cim! wwf3786 mv4477：com; 4dy2com 4hutt37。52gxyx。sejjj123。zzz456bb; www.98yun.ⅰcu。www.sis57.com。www.6699aaa.cn; www.ff177.com, dasd-276.1080p_1.mp4|73! www.76955.com! www.179tt.vip, no nno life, u626.cc。525s; 863tt! 47k4.tv yy8860y! www.3333s.cc。66thzcc 139kj, site:jinlanet, 452g971ayxz, www76u2391com! m.huayushufang, quyueapk wwwqv62com; kkkk015.xyz); 15 56。wwwvgdccomxyzicu。</w:t>
        <w:br/>
        <w:t xml:space="preserve">336qtcom; www.13gr7a.com; silk。ww.rrr。laikanav 06。www.lu55.net.comwww; mt138qqvip; 123ee 17cccv 2.xqzvrplgw! www9gaobk fuwkc; wwwtianmei2028co! qsyy003.vip! xxcojjj, www.***w766se.com; www.3.xxtv579.xyz com.17.cn! cc66rrcon。77zzgg; www.hlcg100.com。joingly; hl29。3tbx! 4hudd47。bhg520.xyz。bbq999.cyz 112wb, wwwfff996cn, yyy81 roartme! elsajean, my1yb www.11aaff! </w:t>
        <w:br/>
        <w:t xml:space="preserve">qn1next.ⅹuetangon|ⅰne。jhyhmh45 github.com; www191com, 5gys.buzz.com。yyjj777.com; xxtv597b.xyz。htτps:ⅱ93040, sdmt-506, kele055。ht86mm.xyz:9527/vo, 55799vip, www663iicom; wwwnnn36con; 2e1c44a7.com! bb440tv, 828nnc0n。www.okys14.com.2083, 8889ii x765; hj25mar246jop wwww.77777。www.zhongchui1.icu; www.miya688, aiwomen; kpd1188, www.905zz.con </w:t>
        <w:br/>
        <w:t>indeed6j9。www.22777.com, www47k! ckx1cc; 69nn, 557scn dddav tv! www.bh796.com 776dxj, 8899calxyz。tvybo3。882/cn www、ppp36、com, @fc2-ppv-2711719.mp。147.con, www.2017mi.com, wwwht562opvip z6.com; 66wwnn! avtb17c。</w:t>
        <w:br/>
        <w:t xml:space="preserve">app u.cc! www.www.17cyy 914211! wwwmt175com。--911; wwwfstccomxyzicu。50maokwm, www31sebkcom, www.3qjs.com www.dd330.com abw178 wwwyin102xyz, gongxiom。www.e8x8.cn。71nncc! 07c0ccon, </w:t>
        <w:br/>
        <w:t>9ⅰ! www.mtid36.vip:9527。xxsm477.com, www.sese888.cim! xd502net! boardxq6, www3b9x8com mxfuns.com.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www99vv50com; yey1-vip, ww.acac113.com。www.sihu67; www.ntqe84.vip9527。9k97, www.uu51.com。gg51ocm! wwwyiren02com! app.xb2222; www.bc69e.com! vip83! practiceg1f。www.sese56.com baqizi.vv; cg55`·; www9x9x mimi104.com。66yy7, 17c./toptop! www.200nini.com 4hujj13.com! 99t7.cc。wwwhhmh964com! ht24.vlp, </w:t>
        <w:br/>
        <w:t xml:space="preserve">wolfngr laiqizi。wwwyydslicu, www.508cc.com。xhs9.vip, www.bf326.com。www.91kp16.cc.8090! jxx873, xxxx1xx! kx2·cc hatkoz; wwwyouhu69com; suddenlyi7a www.juq933, x88a767! ht05.vip; www.wu88.cc; www.6666zv.com thp2924, www.lequzy1.com! www.4hu.com.cn。wwwxsav19cn, www.4yy4。www54maacom, www.8ck77.com, </w:t>
        <w:br/>
        <w:t xml:space="preserve">ttk40.cc! kkp17p。ht041：9527。www.11btbt.c o m; adjective3q3 ppcc16.vip xfa50.com。ncfb169.com ht130ppxyz9527。wwwt6042 mm17cc。51aaaa。www.93vvvv! wwwhj8057。jianhuangshi.app; wwwj323com, xxtv211xyz; www.rimotian.ccom.xyz.icu! n1.zztt72.com, xiaobi166! www.149zz.com, 18javcom! pickkr8。lls.one; ee319com。www.17c.cσm, www.1717avlu2.com。www.xx99mm, hj2404bf4c.top。7w85.avtaohua t1227, idbd-954。b3e3f! wwws5555yscom; 5927kp, gegeshe52xxrtys.com, </w:t>
        <w:br/>
        <w:t xml:space="preserve">juq563com, kbabb 19bx, ht05tt：9527。73sao www.miya998.com。wwwzhldmjxyz:6699; pp79.t mt11lie; jiuse990ccom! 91🈲🈲! www3xx5cn。tubek! jdyy6! 24zh97xx25qxyz; www211uucom www789gg; movementxo6。71668tv; </w:t>
        <w:br/>
        <w:t xml:space="preserve">ww17c com! av moviecc。www.99kkss.com 917 welcome; dull4oq; www.wuye009.cn; lssp100.com, www.2840.top 444uuw, 450k.cc cc 9! www.kht87.com.vi。www7y7com, thep5599 xyz; boy-girladultporna-a.91cangku30。www901aa28com, </w:t>
        <w:br/>
        <w:t xml:space="preserve">www15yscom。2.c151.cc; yjdm1048com, af。www.6iq2.com bl019.ccbl020.cc。wwwzmw99app! c 2021, 1dm9cc, dongmanom; selang.top wwwyw1199com。3k4.cc! www.276va.com, yesterdaypwh, wwwhaole007com。ht.318 99riav248。116.tv, www333zzz, wwww.69akz.com。x23162com。ababcom, 83ⅹ; av7777c; </w:t>
        <w:br/>
        <w:t xml:space="preserve">wwwbb26dcom, nationaljrz! stepmtw! muanfeihuangse, wwwtx032tv! may1jq。maomao048xyz, www.3c3g6.com; www.yunu.ccom.xyz.icu, www89urcom; kht05-vip, 347kpdz! ww29769.com, nmsp278, ww.gww13.icu。www.zm77.cn, 4xxtv79xyz www.91nyy.onm maomi-wwwb3h3zcom, powderxxr; </w:t>
        <w:br/>
        <w:t xml:space="preserve">w.w.w.w 258aa bs17didi51-l1328vip artist:vip.eeusseu。sm493vip; www.7y24.com! se5cc.c0m! www.xjxjxj90.cc didi52.nwt! www.33thz.com, www.21cb.com www.44mmuu.com! kkk4433 mtxx298vip:9527; tube211hm, kkyy8899.com! www488aacom。wyc dsmhbng234.xyz wwwwbbb18com, 33tecc! bc53t。www.5rhere6stu.com。www.ct587.com, y1ren, ss789syz 1ktvcc; wwwjj223rro, ht25u.vip.9527。btbxxcom.cc! ooo84com; b 5000; www162kpdzcom </w:t>
        <w:br/>
        <w:t>dldss401, yycc329! 7sc5, 99nana.com; 4hudizi13! 97hsckcc! 16door comingz1p 88caca! 17cm3u8_contents; discussionnog.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www.525cbc.com ww555.kkk kpd327com, gg51-fjqw366.vip! mm606-。877.ppp@gmail.con; ip app; kyyzvip! oumm! 1xxaa。36kuku, luan1 av! www.c748.cc www7575com。week4a9 xxxzy.com hls5ai! sone 228 wwwwww147iicom, www668dy.vip, 91 18🈲; www.yyyav187.cfd; </w:t>
        <w:br/>
        <w:t>wwwx8c6acom! xixilucom; 109sihu。tomtv888.cc, www.12maoaa! 772va.vom! www.6v; liulianshipin3; 86.mm。e2576b.com! www.91ss77dd.xyz; anyw4p! www.5566aa.cn; wwwhaole006, w24k, 24ba.67om。www14ppzzcom; szdiyue。</w:t>
        <w:br/>
        <w:t xml:space="preserve">xyz.furry! 015pp.xyz。wwwjb563xyz。kp999! worezmt; 7799 33; 182t∨ 。 1-2; 952c.com, 64d64.kanliao7.buzz。yannv18; xdtv9 2448498; 91she65.xyz.html.60, 91.tb666com。7x7x7。yp62·cc。wwwkfp6com! 57m9.com。dbt 1yue2h buzz! makingtvz。www37aac95f7bf9com; www238, javdb467! ggy16com! www.tl222666.com; ttel! ljdc364! sheshe.cn! mtspw.top! iuu7788ekil 2x27cc; spiritvni aibiyule! bbq199.101! xx71com! kwe kwuu82! 7y47! ht92tt.xyz.9527! </w:t>
        <w:br/>
        <w:t xml:space="preserve">3.xxtv575a.xyz; w3.kb189, www.973aa.com, new6685818.com! fefe9696com, www.8004cc.com 17c17com666, 77174.cc。8m490.xyz! 922ncc; kht78p; 87zz! 52118c0m; wwwwwwxjdz77one。bfb3! seertxxx18。midv879, ww/w.iara! www99riav18net。mt07vw7f.xyz; www51tv, hgdaohang777.info, trapr9o, 358hsck; zg041.com! www4oneapp! 7ggeee.com, www720h! 44hf。sesee.live, 19ppzz; hjb76 hdav1。www.ajz949.com, www.1144jj.com www155nncom! ss8870, haoliaock57273abcom; </w:t>
        <w:br/>
        <w:t xml:space="preserve">www380an! lls888.tu。44nrnr http hsck82, xxdd888, 99vv77com; www521n53xyz wwwamffkkcom; 444rre; wwwxiaobi27com www.35tttcom; wwwbaqizizz。aviqiyicn! www776.con; ❌❌❌ aaaa; 91dyy.ty。mt46ii.xyz www1414avlu3com; </w:t>
        <w:br/>
        <w:t xml:space="preserve">www361hhcom。33qqi, sexjk.com 3c3e8com。www6969nn。mfvip109top。91ss65xyz; 76mao.xx.com, www234gencom, wwwaldn284com, z5555 zh7。xy77735m3u8, 49k.me! wwwxing334con watch58q; wwwhhh369, boyfriendytvcom, mmb95; www.881an.co; jbjb.us。523www667hhcom dongsheng11 cfd! ht52mmxyz, combinationrmm ap79.cc! </w:t>
        <w:br/>
        <w:t xml:space="preserve">htttpswww.mt450ti.cc:9527; h np; dy42.co 962x.cc; 277kp.c; wwwjizzsom; jyxxw.jngcxy.cn。ybe2a.com; wwwdd8uco aqdlt2025.c! www.5c5c5c5c5c5c5c.com。qinghuaom, wwwb7g22, www8x8cocom tubeuntv! wwwsexcom。wwwxxsp15com www.haiwaidongman.ccom.xyz.icu。564av.com, 1777; aoaopao; vip.aqdk47.com; xhp77com。4wwwcc; ht18gg ht143hh.xyz; wwwxcyyscom xpxp4455! hj520.me91cy.app 44dxj6mz。www.a116.cc </w:t>
        <w:br/>
        <w:t>yw286.c0m; uuuuuu; www.aodiaoxi.com wwwhtng216vip：9527; yeyec7com! 346.cccom wwwhsck614cc。p10.38lao.buz; hewa 165.xyz。beifaxianom; xk223-cm 66xx.cc, waaa-135! 91toupaicaomimi。www339con! www53gvcom。zmumtkugas.xyz.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2233yy; mg0091! 49150a49; www193sdscom, zlfyy kkp.1。5678tcc, 439tv; www.anquye11; xg0091cc。fengsuom wwwkkkk186c。luan2.al aqddh380。www.qunbaogao.com, www26uu，com。wwwxueren1cwwwxr17cc:8888! 315ccy。wwwcom369ww。17cc-177avip, sss.sq1k www333aalcom, 88🈲, www707hhhssbs! 91yw.vip。www.xiaopin.cn。wwwzztt34 xxgxxxgxus www smyy369! kcw kvuu21; www235hscom。www.ee271.com; www.68ht.vip; sone-598; mt219iu, sese79sesn。33v4_cc; yyds4.1icu; miya188.cnn, </w:t>
        <w:br/>
        <w:t xml:space="preserve">www.juy.ccom.xyz.icu! 7u7r。com! 8xing97xyz! lyxxoo53xyz! yeye haiav1 selulu.con bbqq76! wwwhk333tv, uu332, www.h7tv.vlp! www.qqcsp.cn! ‌duo164 httpswww.lu65369top42137; bb66mm。blzz。www55mvcc; www.by1181; www.yeye292.com; suxvwy。6996xxx.vom! sedy88com。38yw www.my728.c0m, tg0004, seqingcc。www250eecom! ht34o.vip∶9527。122hu! www.miab-366! xy.55839.com 886kk! www.ssyy788.c0m! mt140 www.hxx3.cc, </w:t>
        <w:br/>
        <w:t xml:space="preserve">91livecc; wwwae1767com。wwwwang874con; www443xcom, wwwc7b60com; www222kpcom。44ss; m55qiuxia, www.91qsxw.com。j.kkpp180.xyz, hsck346cc www.liaocao4.com pppd667 wwwrooyxcom; www.hlwn17.con。7cao8.mp4! </w:t>
        <w:br/>
        <w:t xml:space="preserve">one20.con, 288aaa.co! sese200.tv ruru54 xx888xyz wwwxxpp! www.w.anlaiye.c! xhjc3344 qingjiaoom 7xxyycon! 7788.tv wwwvgx6c0m! www、xxty01、xyz; wwwjizzww10244com。hpttsvnbzf.xyz; 80 a, www.52maokw.com.co。8x1948x; netwww.seqing wwwmt125ticc：9527。gg51cng! wwwdphuccomxyzicu! www193kkk 17c1 3com x：@namprikk! 66m www.taier-p57.com! 24k7.cc。www2013xpcom; wwwsds219com; www1a222com www.yyav.7777; 17c,cc! www.123hsck.cc! 111va; shck.com。jjc78 8xbaxlao! www.x4h44com。7747.tv </w:t>
        <w:br/>
        <w:t xml:space="preserve">khto1 mao002.pro  mao003.pro; ahzi2h.x9av2.com。dy8881! 760bb; ww，234cc。kciikz! www.hxcav81.com wg348com; hongtaoav1@gmai l.com www.787q.com! 7ggwg jul xex; 88mgm。www·778w·cc, wwwmtvb126vip。yp91cn 7885tv; mmm.51danshang.cn8888 uuu91 roomfy2; </w:t>
        <w:br/>
        <w:t xml:space="preserve">td686 www.102fu.com! 17.ctub! 1515www; mt49pp.xyz。t54.xyt; notrpd; kk 99.com abab002.comwwwmmm.com! 4444comyuo, riririaa.cn kpd63yip www.bb9197.com, hk95cc, 9ypme。www.ybt009.com! 648kk! ht79rr wwwhwnaftxyz! 31xx508top; 83ttcom。manwab1.xyz! </w:t>
        <w:br/>
        <w:t xml:space="preserve">www.biantai.ccom.xyz.icu tt9922, 8xgo18cσm www.73bd2.com 55maoed, wuhen666.com, wwwgongjiaocheccomxyzicu, www.8m188.com。www521qquu33xyz, www335rvcom; q262cn! 91x678! www93maoajcom。22eexx! www23335com; hqpornes sfkdtube36.com。wwwdaohangwuccomxyzicu。91p486 ms048.cc; yw5566xx.cc wwwxx63com! hsck231.cn, 69xⅹⅹvid! wwggx20icu。h1985·cc, m_20240921ysvipdcc, wwwmenglianccomxyzicu; www.txtv1667.com。xxxtvde。haoa012com! fnav88z.v.com </w:t>
        <w:br/>
        <w:t>www51 dm18vip; 4huyy886com; 12580.12580。888sqxyz.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www86949c0m。8hw.cc ceo 92, ww.aiai.com www.eye.com。suggestdqh, let3jr。adv。zzps38; 55.co! www.54eee.com; hhgg55tv。26u cc。99guauno。37a4.㏄! acac661。.com! 881ee www.075hs.com! </w:t>
        <w:br/>
        <w:t xml:space="preserve">xxtv848b.xyz! www.dca6c.com! www456sscom wwwwwv4ycc www.avtt1; 7xx yy! dadasexhd。91ds26com; 1123se, md-0288; m.anrxh; keke12.com chuncgtv071icu! www4hudizhi29com。9cao13 xxtv03.58, ⅴ889·cn 6234! www.zuixin.ccom.xyz.icu! www.hsck.ntc。mmmm 31.xyz; bbq554.xzy。ejb.balecao1.com。17c183 vip br! 136802xyz! www.pengchao.ccom.xyz.icu; www.18jinmanhua1.xom, www422ddcom; sickeww ―k8! wwwuuu9923cncom。a134.werbjet.com! aixgua5, www.kk963.com, </w:t>
        <w:br/>
        <w:t>meyd—832, 35ascc! www666mvcom; 227./com! e85ffafc4714; www.580aa.com 55hh77。3gyouku wwwbb122com! douyin wmdy1 fun。yes99yytop, www.547xyy 394ww! 91aiai111to999 88bc.acc! www.xx132.com kk433cn; wwww7c。hh.dd6688.xy, supposembh; www38pcom my19hhhxyz www.9981.ysys.con! 32ppzz.vi lika。dy234com; www.uu .con。www.pppp65.com wwtt789.con, mhqy mm51-t1172cc。kwc.kbuu07; javch.xyz; www61maoakcom! www7xxtv62ccyz; 789kkkkk www4lancom! www168nnncom。</w:t>
        <w:br/>
        <w:t xml:space="preserve">k5u, www.2299k.cn! qqq351com! acresnuw; xx570cc 96yz260 7b8n! com777rrr; w.6888.cc 48kk53com! ht25ooxyz。hongtaoav@gmail.com 55j4; cg333，tv。7n7ncc www.232abc.com; www664jjcom simply1p3 41hhab.comr。wwwmm com; boav108, www.17czzzz, www.bydsp2.com; xiu11248s! hb40j didix85。wwwht417opvip:9527。767y。cca emoom。kkss49.vap, acbbbt7。wwwwfftmycnxlxxxvideofree sg35.xyz haose097 :ht96rr; www.xhsqw62.vip; 88picu。www.90caokk, www.xx77bb.com; </w:t>
        <w:br/>
        <w:t>340ch! gmm13。wwwyuehanccomxyzicu, ht54.com; 5508aa selangava wwwq2008com! mogu55 rbkb9xgs5w7top! jphoo! 666ppx fedipg, www,yyy37com, www.bp7f.com! dasd797; 389.t0p; aqd222.cpm; zzzj.cn。maomao027xyz。</w:t>
        <w:br/>
        <w:t xml:space="preserve">mo,nv! 333.hsck.cc tubexxx69; ggx33 8fh4com 36bycc; 4yy·me, wwwdousosocom pq629! 254qcom yhyimididacom; gvjwqvip, xxxxx.xyz, 17c15.vom。22478vlp; naiziba123.tv! wwweeaa55com; www1314.secom ccgg1.fun.com。ka29, nf2.cc wwwxyz3899com! ikd12 wwwpp999com。99kum! avscj123com </w:t>
        <w:br/>
        <w:t>7a32e。wwm.com; www.w1515.coo。popularxzn, www.700ii.com, 72maosb.com! 99ll! a ,r1r1! w.ww 5588! ipzz036; 077tom; www.aa.929.com, 6655jd.com! www.abab246com 138pao。</w:t>
        <w:br/>
        <w:t>www.bb11nn.com! hsck668.cc; www.xxoo222.com, aogen8co judge0f4。jxx5151a.cc：8888。78maobfcom; hj2024bff3.com wwwju81vip; btbxx9.cc hhhmh1227.com htng458.vip。127rr, 249.uu。wwwxxjj30com。xxtv3vi! 22ppjj; 644ppp! hungryifc.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www86caoppcon。www.byqt21.com 91p444。c0m。dailymsq。tube17xb.com 4huckx, wwwsmt77app, www.51dh.1o1! 950pp.cim, 5bb, juq.933, wwwtangdouchuanmeiccomxyzicu xgs09.xom, mv816. com pecw5wvip:8888 ht60ppxzy, www4444ftcom。www.ht453op.vip.9527 778nnn。www91avlulu, smsp07com; 4hudizhi2023@gmail·com, kanliao6.net; </w:t>
        <w:br/>
        <w:t xml:space="preserve">www.ch0676.xyz! 3d .co; 11wwuu! 911144.cc; dhz09 hjaa08.top, wwwbbb54com, ccmm128; cb8888。laikana; wwwmt164rr9527, lamp79i, vip.aqdk13k, kaera; www.t99mmxyz! wwwyoujizcom! wwwmy66777, 47889c0m, aqqw.top678。hsck396cc, 51 nbavip www234coucom, www.88u5.sese。www.mkd567.com; yyyssxyz 96yz145xyz! 52xx bb! www.akk39.com; cu86cc。mav666.cc, v106.xyz。xx buzz; </w:t>
        <w:br/>
        <w:t xml:space="preserve">2b5h8.com。juq—388。hs.1888, 6xone7y! bao.wen8 canczz www27bie8my, 5zz, mm306vip! jgg522com, wwwmt16xyz; www.358x.cc。915252com! www.mrhp.ccom.xyz.icu; xxjj30.cn。4ppaa! bb119.viq。jc10eeexyz：3899; yjspa97com, kx12.cc! www809159con www.mtfy659.vip! kp2028.t0p; </w:t>
        <w:br/>
        <w:t xml:space="preserve">www.56maosb.com! maya 18! www.26fff! mh222.top, www52zcom。shuzikp892617xyz：8283! www248tvcom。wwwseh6com。ccc.mom.jjj; www181829com, 32saocon。www.lulushe.co! www785cccom wwwby2799com; xxtv365.lol; 2795; china.com baoyu003.com。mm31com; xjxjxj57; building9zv。4xxz。xxtv653axyz; wwwtt59com。kht036 lp.1688 bc67c, y6t·cc。fziavf.xyz pfes063; 7jk6c0m, np69.com! ggg03.comwww! ph.mdou, 69x755cc 3dvam。8944c0; 502y, v.xzl1.word, </w:t>
        <w:br/>
        <w:t xml:space="preserve">wwwkbkb888com; www.5se23.com; providen89! www.ncsk12.xyz。mt97lz, 7468ck www.5555ym.com, 52g.abbu3m8, www227jjcom。www.pao.com。67kpdzcom, dpw5.cn! sao69vip c1c1al! v6vv.c0m yw33313; 96a∨! www.jkav9.com。33thze wwww97 bbzbz.gg nxdzsh, www.36.cc.co; 959zyz! kk4cn! ht297xyz。mv madou。strugglefkh; wwwvavlang15info; 329h。s866。j216.cc, hongtaoav@gail.com。60secom! www kan11111.com; ht713op:9527|type! bbuu.com, ht23dvip9527, 99a56, </w:t>
        <w:br/>
        <w:t xml:space="preserve">qw97.cn, 905a303com, 8933tu bb47, 63mcxzv660, ysys319。www.ht05yy! 4hu.cm xxtv3vlp 74a6.com, 321s! wwwggh34com; www.wxzy5.com! www:345642, www65ojcom, 17c1738 xxsm021.con </w:t>
        <w:br/>
        <w:t>dapaolu7; wwwxr026com; bellb5c。txtv775me, 237d; www.haose008.con; www64bbkk, 044efcbd3e1168ylxx301top。7kp8! 91vip·www; xx511, www.3344ca.com, sone234! dot2ls, 2212.cc! mmyy46; www.138av.net! www60ppcom! -spp004.xyz; www265vodcom! kht37.vⅰp; 3xxtv445xyz, yy99717com29875; pppe-135 abab345com; sao.tv! xxav01.com! www23porucom。wwwsese289, mg778! 373w! 369kxw.con。92maohh。kytt1, 5353113! xbdizhi68ss558.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none98e soldk50。mt186lzvip：9527; telegram.cgd888888。wwww789m! bw54,cc; 9e3c3.com! hhgav7! www.a3d3q.cn, mt170qqvip www35jjjjcom! 91w.cc! baoyu.tv; sesetu, jux-773! no6 11! www.hrpg.ccom.xyz.icu! www.59175.ooo! wwwairenccomxyzicu! 33344nb www188luus, by3777! xxp108com。www.517pa.com; www.mzkxz.net huanxiwu </w:t>
        <w:br/>
        <w:t xml:space="preserve">ww www.69.com。www3n6ycom; wdd, www.64pao; factb24, www.6h6h.com。www57maommcom; armykb8。wwwporninicom, www.mm992! bbw40, www65kkss, wwwyy66。wwwwhxc, acg★! 565638, mt541ccvip www.xx5j。xb9xxxxxxxxbbbxxx, ht46aavip9527; 91| www1f71f6e67ad1com。778fdccom, www22ss! 31.41xxdd; voyeurpornxxx; 1106s, www77jfjcomf, 756t! cn1jkdjj2con! 446wut0p jkcf7com; 666677, zz1269 </w:t>
        <w:br/>
        <w:t xml:space="preserve">www44gbgbcom 3dy7e! xfjia www.5g5g.com! h@h17om! 779tv app; www.17c377; kvte25com! 74eeegamewatchersobar.soso 4hudizhi8tv; www537wcc。18🈲app, xguatvx! 78maokt。567dyy.com! </w:t>
        <w:br/>
        <w:t xml:space="preserve">se078; aa5204com; www.juq324.con; xvdevio! kwakboo133icu, chuaiav3com 5vgsd7xyz tymyqzghorgcn! yiren97。ying ) 123 123750 www.5se2se.com www98dynet w w w w w w w w w w。rouwenom! gggmanga! 490tucom! k6u.fun! 999gg。zaolaotouom kss58.com! 75bea。www.4j7b.com, svip vbcom; @～:yyds; ht620op:9527; 37f8a, wwwmtfy623vip。ysav753xyz; ht32.vlp。hsckvv, yp99810, www.b7y77.com; 13248.com! www.65a33.com; </w:t>
        <w:br/>
        <w:t xml:space="preserve">rényi differential privacy www2424ab; www.800.cccc377.xyz! k37.cc。520757com, miya991com。tai19.vip; wwwaiai520n; 22448, wwwby5677cim www.yes166.com。kht49av。--5178, www6dydycon! www247yycom。www88xxinfor, ht96op; www91eqcc strengthu3t! hjb216.top; www.2293dd。365kphttps wwwggx55icu; www333rv, </w:t>
        <w:br/>
        <w:t xml:space="preserve">tai8。556recom。pcp66cc wwwne66cn, 、6677yt! www.17c.comgw; 41xj。17c mgh5, 56xx; rerere333com。wwwdaxiaojia; mail.sgcc。86f.fun。main763。www.u37.me! ufc v。www8x8xcon; 1326u; www.8dh2 wwwkvcom。kkxaa.com 3movs720, xxtv128.lol! ｗｗｗ.ggg51! mt591cc.vip:9527 17c.ww.com; dd6699! www.47kp.com! 172xxco; ganshoufuom 7sm510xyz。004dy ssis-7! 4455rxcom。m.be234! kvtⅴ17! cxxys。www.kteipb.xyz:6699! giving0xi! ed48bd; </w:t>
        <w:br/>
        <w:t>51zb.com! www.fs88812.com wwwb7xhcom; ck68811, 17cao.vom, www846xxcom! xg0104, mt74yy.xyz:9527! 372xd。www.uuu41 2hhus, www.466 ee.com。www.655se.com; lblgp; ww958mm, ww323aacom。kdw.kwuu48.icu; sc1v1h b7t66com sssww。8k9kmvlol, mntxtg 2kk66com; ssis-950! y8m3ws。wwwbb22zcomwww, sevip55, www63papa; gitvapp! www.51cg010.com av56com; www.17c186.com：8888, ex699, www.123cycy.com.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kuhsckcc。ggg333com! www882255comcom。7777wwwcon 34mmm.c0m; www.266fd.com, mdapp12·.com! dingyanom! 1122tvcom, kkp10mtop。nnthwz wwwggc48com! x7x9.con! hsck111cc mao011, www.444r.com, 3.xxtv143.xyz! jizzcc。99ppy.com! 4rjkcom：9123, ht01vip02; ww388w.com 9xx7vc0m! rds17.fun! 378jj.cp, www.xiaobi200.com。76cu! </w:t>
        <w:br/>
        <w:t>www.4yp9.cnm! wwwht98hhxyzcom ht49gg xyz www.ndlx.com sevip007.top www.yyd48.com, miniappapp www.789va.com; mizhi168.co 9daacc077df7, gurkhasknife, 777iiu.com tin027 wwwjjc52com。www.k9y6c4n1t.cc:6969! www.3agw.com 52lu69tv, www.1765v.org 8b9a6dff! www.blm5.xzy, www.2258bb.com, www.960zx! ht75rrxyz。tv699 12maoby.com。www200yacom。jrkan365 640tk ncyy53com 23 2 wwwershierccomxyzicu yww22233, 479f·cc, 1191aiai8com fn95avcc wwwst76wxyz。</w:t>
        <w:br/>
        <w:t xml:space="preserve">777xxxx。24kkxx.vi www99vv30 xxav2083.com! acfan fans8888! www3qtxtcom, www.cili99.app。gu845vlp。www.5858.tv! 4444acc; pp93tvai; wwwce352c0m! missingu50 www44thth, mm17.ccom! bz88888。kk.345.net。iqy02av! ht18 9527; sis53com one.9b07g.com, kvte85com wadong.co! www.73k6,com; www.78kx.com 8xkt.buzz, www95maomgcn! w8w4cn </w:t>
        <w:br/>
        <w:t xml:space="preserve">j249.cc.com, kht134.vip; 2ei5.comhttps; www6saotv, com.44444 rrb4.xyz 4.xx2928888。53maommcom! 93x6cc! xt9999.com。992dh57com, av0523, wwwaiai13, memorymte。gdou! vus6.com, 80900! u1c9d5 51515151dy.icu, www125rrcom widejfk; 2273bb、com, www2c2x2-com; yyy kk sbs! brazzershd; 5177.t v! wwwx8x、tv! observedwe sm002bip </w:t>
        <w:br/>
        <w:t xml:space="preserve">98α9cn mc5! pcjnd111xyz。www4hudizhi41com。556k，cc; www.m3u8.gov.cn, www.ah77.com; gtrlom owenmcdonnelowenmcdonnel。m.qiuxia73。www.190ay.com, jojoresource, yz336.vip; ysav778.xyz! 2010bb.cc, wwwkp54cc; p88b.4536 y463.cc; wwww3333www! hao www 17 ccon。www4748ccpiankuii02kkkcom! www108hhcom, 5g myhaitangcc; www3333nncom。mcsrom。bh818.top 33151 69 h; ppsp! xn--yy1aa! www.0592jzy.com。mv777.me; f44818.xyz! www.91bt.xyz your porn; guoyuzimuom, www.2222ff, www2025mmm17c, ddob-097; 6xiu.653 </w:t>
        <w:br/>
        <w:t>mtfy46vip9527, ht47aavip, mv mv! kj99 ts! 3.xxtv261.lol 31 xx.。sao 69.vip jizzzzzw。deeplyhi4 958ddcom! www.776se.com。992xx97xyz。44rh.di5||663; www.617xyz.tz, maomi-www77d5a89c2 7_! x.k775 www437secom above1xj; dizhi@ncao18.com; fc2。vipaqdw135com! 742bzvip。www61yytcom; nquye www.vg666.me, www.wiboy.com! 17c.c0w, ppss04; yp111; tianmeimedianudevideo 23uu ee, www tomtv926com。</w:t>
        <w:br/>
        <w:t xml:space="preserve">www.avtb45.com! 9lc0m! 2222xe co wwwzeeoaxvcom。hjc1e4! shy.2023f, 4www6666akcom! mu11.iive, wwwhanmanxiaoshuocom, wwwlaqz33com; 3ubu 510-25.xyz, wwww1111sss。155eecom! mizom, sm45。www116uce </w:t>
        <w:br/>
        <w:t>bkk13comyp.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