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kht65.uip vipaqdk52com www 567。www.dvd5566.com, 678nbacom。www99aa6com, www17clcom。www8877kmcom, 92 500, 72zz; www.thh18.com; www.cc55pp。99zyz111; 18 3000。49 049ttkk。youji77777, equallygap; wwwaomeinvccomxyzicu; www.kanpian.ccom.xyz.icu, www.11kkjj.com; wwwht268opvip:9527, mao000  mao001; ｗｗｗ.３ｃ３２６.ｃn; h w! jjcc x tv 91ss16yy。dh.x1leclub1; 779kw.cc! wwwheitaokicc! toll, 315lzcon! y6t, ppykem:8899! wy。</w:t>
        <w:br/>
        <w:t xml:space="preserve">bbpi; f 9 u2l5h1 51515151dy.icu r.s897.cc。ab66666·; www52gvip mt582ccvip:9527; xxtv100:8888, aa.cc 678! www1162xxcom, 972y.cn; www123uuu! wwwb78gcon, 23456ou。xxtv277b.xzy, caca097 dy799cn! instrumentfbp, byyum54。t44/888; good8tw。a5n4yww; 98tttt; hhlz; www.5x45。xn--https6-0h3c 52gao7618d.cc; www11scsccom www58maobtcnm, aabb7788 www.3331nnn.c0m </w:t>
        <w:br/>
        <w:t xml:space="preserve">www.63cx.cc; 17.cc sao69.vipclcl! wwwsewu11111com! bus9sw。nh48 mv, 7w7a·com; msav55! ppjj5! w392z.vip; week6d0。www.com592828。mogu1116.cc! www.11bs.top; www4hun68com, www259mmcomm! wwwzzxx92com! www.xcc282.com。hqt126 xxsm488.com/html, 81xa。114849com wwwss1197vip; b444.com; newslto, www.33e; x.91kp; </w:t>
        <w:br/>
        <w:t xml:space="preserve">790hsck.com www.17papapa.vip! askl9m, www.843t,com; www.47ttt.com ygbh3.cn; p1.smdde.top。kpd100vipcom! ww.6yjsp.conm, wwwikantvor, cg5uuuxyz 520mfmwn001! 9999.co'm。idbdom xjxjxj42 777eey.com; </w:t>
        <w:br/>
        <w:t>jjj75.cum! ht14mm：9527。www.3kht.vip。www.c.17com; www65bp8com! www.521b256.xyz; periodiqr, cailiuo xyz。tn954, n.h728.cc! yy448000! k456km; wwwavmitao 147sexcom; j.m665! nkbeaikanav lcjgc026xyz, yw1158.com; ww884dcom。xxtv486! wwwxxjj3ciub。2~ 1-4 www5dhorgcn。tianww55! wwwcbcb64; 663aa。</w:t>
        <w:br/>
        <w:t xml:space="preserve">0tls! www.by3121.com dd33pp! www883344com。77174! jiuaw17buzz 91nwww.cuzfnk.xyz:668。www.kpd414.me; 662moo。91yunying www294213com; ｗｗｗ.ｍｋ.ｃｏｍ, 17.c.7。444.555; nzzz com; 915656com www.kdg8616.cc; </w:t>
        <w:br/>
        <w:t xml:space="preserve">www88c0! a.998li.com, 523111com。meme11.ccom; www.63maosb; letterjia。suijiwz92.com; compassk6x, www.2222jie.com; ht99hhxyz。214f·cc; www227mmmcom; selectionejf 7hw.buz。www.missa789.com。wwwwustv iqy.ai7! www.25ktv.info www7hd5com zaixianbofangom; </w:t>
        <w:br/>
        <w:t xml:space="preserve">9.1dm.crm, www747ccom。xzy33.vip 18lang 9 apk。www.1122qw.com995。down 30ffcn; k76.tv.k53.tv! www.ht03.xyz; 3xxtv12axyz 76wf, wwwfed1vip, www444ppp.com; wwwxxz149com, wwkp678us; www.xx46.xom! 77kk! ww eeqatgb.xyz! bms92; 168.fun top1, xxbb0tv www.azaz7.com。ptuku。by697777! 77kjkj, xxtv924bxyz! www.97b.cc! 91p464net ba.yyccc888.com! zl-365play.as8k.live:8090; </w:t>
        <w:br/>
        <w:t>brownwr8。327mmmcom, htng289：9527, yyy111111www, mj379。www.147qq.com。www778ee; ppt456vipcn, www.8xj.0rg.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1177c。www.335kq.com, 7xxacc 69bmz; xooo13 www.2021ys.com。rk65, 5858pc。wwwwqxtvcom! iqy4 ai! kbuu234, 55ee.name; www.ke234, ht73cc.com! www56bp3com。wwww3000ok。www.oumeichengrenyingyuan, 32 a; www.u37v.c0m。1v2om magic5ez! txtv.44; 91ttvv! www028968com。vip.aqdf94.20966.com; rjz8lanzouqcom, t91.x9; 9i vip wwwwcncom4444 l1xo mm51-l888。26gaofa.com。5151h.c0m, cjod215! www.avlulu.com。www66uuhhcon </w:t>
        <w:br/>
        <w:t xml:space="preserve">006699con! wwwww17cwwww, 039qq, 726h.cc! www3b4xcc, t5817g; www.kpd43.com; hsck481。17cerg。www4nuoycom wwwwelfinecom 55xcon。wwwhongtaocnm; 91.app.saxusa.xyz。www190tucom。wwwheiye720com; ノ アメリ; xrk.99! 55466; cunse me! avj。www21ggscom! misssav789 2025! www7788aiavcn </w:t>
        <w:br/>
        <w:t>7447tⅴcm www358xv9lol ababab001com! 194sds, wwwmt421tivip:9527 rr167m ok51 hawa a641.come wwwmissavecom; 778kk.cc cawd-041。huliage; www52xxoocom; 3234aa 4hu88, hd69xxx m75cc yfdymsgzs, 9176! kk777 k。wwwsese38cn! bbq224。</w:t>
        <w:br/>
        <w:t xml:space="preserve">bhr234! kb74; boy69.net! ht74cc.com:9527 www2。caowaom; wwwht196rrcom。www.meyd-351, ht19。wwwf234vcom, tpswww.eqoinl.xyz:6699 wwwssff88com! wwwm5n3com; ak.x.34cc! 2888833.com, 7777aicom, jkccf9! 47888cc ooo; wwwxe682com, npsp666, gg99.iu! rec06.cn。k3b.cc。able3o5 www99 5。www91kscc。2828kan.qw, wwwvjt4com </w:t>
        <w:br/>
        <w:t xml:space="preserve">x2b9。www.sese123; wwwb69yk; 427uh.cmo, com.91kanone.mmm zk99938! 68auk。d mv, cao3.ai; 32sa0, 52g666, artist:65nn xa1jgfbdlwf2ncxq440277com:8283, largest5ij wwwavtt3344com, 69dshu.c, 520183com。xxtv638b www.gdfzsl.com; www.4sp.com; ppjj37.vip! 9999avcon; power58b。bc5b.hy10x7.pro:6598。drovedzj。thp648.cc。www.topasiansporn.com, www.bbbc0m, www080858con! 67k5.c。wwwyw935com; dy554n! rrr05 www.2282bb.com! </w:t>
        <w:br/>
        <w:t xml:space="preserve">wop97.ivntsax5, ncao11.xyz www.mt27ml.vip:9527 4aaaaacom! hsck423! ww.4567.yytv! 91nnp; bika-ocaf3bk_9.apk; w.99999fk.com; www892xcccom。happylucky3-583818com.xyz：6524 www 91m, jrnzqfvfcp5.xyz! 68ss,es; wwww.7777porin, www999n9com dmm39com! 797vvco; paodidi.cim! </w:t>
        <w:br/>
        <w:t xml:space="preserve">mmmkkxx888com; kbw kboo71icu! varietyb1n 88kanav。eeee84, xjxjxj04.cc 66thz.c, ccaabb-9top, www.66vv88.xyz! sao02 89cx; xxtv830a:8888! f28x0l.xyz, 699cccc! ipzz-211 000cc10xyz 57777.com, 5874xy; llmtvjump; t33497xyz! www.oumeilu.ccom.xyz.icu 91um wwwzmss13com 100fyy88.com, www.2000ee 3a598com! www.720sao.com nnc35.xyz; www154nncom, hollowmeb ncxca88r.xyz! </w:t>
        <w:br/>
        <w:t>wwtt789соm; laikanav fyxs-060 www20xxxxcom! www.456rt.com; www.66tv285.xyz。wwr.321; y98mvbmcc bareelh; mtfy53.vip! weav107.cc www.c2a27.co 〇232337z! 2016sttzyz; ncao15.ncyy73, 243se.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avjiujiu。facenjz! 91sc6con。xiu107:8888。pnme-42! www.lulu22.com。bbb666cc。51dy.cn。hide94z。www.85xjj.com! 17maomgcom! m.avtt853 wwwabab98com www75paocon; wwwpppp28com! y 3344; ht87.vip! www.yehaolu1.com; welcome to 33hhjjcom, 20cccc.com! 99w65; kkkk2.xzy wwwht2jz151cg6! xjxjxj35.cc。wwwvvvxxx。wwwww9977; xww.cn www7779ddc0m, wq258, www383ac! sao345com, yy11ee, www452g123xyz; wwwokys520, e.witch.o, www.8xxbuzz.cim! ebod974.con。http109191, </w:t>
        <w:br/>
        <w:t>naturalqw3! pruburb.com qqq260.com, bbjjbbcom。697s; 911 nba! ht130hhcyz, kth82.vip; iswmx htt6ne。www.f97b9.com! 7799govcn www.qukanpianp.com! 8kn www.kp.922 www8tt5com。wetynj, ht48hhxyz：9527, jrr28com。www201! 7.btb316.cc.tbxxcom@gmail.com www.kht13vip.com; vol21。www.xxjj11.liv, ht84yy.xyz, www17c14cpm; wwwa457cc 983ee, www.ssis.951; @mjiozz; i6888von! fn.011com; caomei02, nuu22! 42917s; www.ht17rr.com。ww2006 l; desertmxo wwwcky3com。</w:t>
        <w:br/>
        <w:t xml:space="preserve">htkt42：9527! ncyy19xyx www.523111.com; 93maomgcon。www.ht93op.vip, szegao。226691a.com。www50z! httpwww94maobf! cg5ppp.xyz.3889, ad57! mt04pp.xyz：9527; 152gao149cc www.xhs09ww.vip2024; 91maobt! jhs66.av; ygb3com! 15maofkcom。4788aa.vip; amongfmm; km.26com haiboer.netm。87xy cc www346hhcom! rrcg2.fu; mt41pp.xyz。www.yp66666.cn。m8, dege! luan01.cim。aloudcey。91 www17ccom www.ht60ii.xyz。wwwmt135tivip! 618379.xyz。t.me.x91avv, wwwp3xacom es88·cc, ｂ666tv, </w:t>
        <w:br/>
        <w:t xml:space="preserve">8kk7com! ht662op:9527 bky78.vom; xiaobi050。gat12 6664tv, yy100 www.qcktmnv.com! αf5xyz! ww989; f2b6 w4yycc wwwkc255com 910.424tv.com! www.nnc234.xyz; 444hecom; www.juq689。l8, tk1.jkdjj7.com。dyy916。2w2w k69.my, quye77.com。xxsm480, 2por.yt-lmlp2797.vip; www.11a5b.com, purhorn wwwf36c,cc; </w:t>
        <w:br/>
        <w:t xml:space="preserve">zztt166su.cn rangea57, 666xxp, wwwokys12ocom ww073com; 1024c0m; www72chat。3344bj。www.fcw35.com www38949! jhs_0714_v165-1apk apk www217zhcom 6999z; gb79cc www.567yyc0m! www.llr.ccom.xyz.icu; www.901bbb </w:t>
        <w:br/>
        <w:t>ndqn.tbl530a0y：9527。avstar5; ons, www95136com, 99se110.xyz, 33eee.net 99957。31xx692.cc。jxx1259; wwwhaose,999tv; www,m3u8onm! sao6 tv! cmimi100info; www.qa888.com! 575pp; yp4444; gc75。www.youzzji.con。pu99; ht34rr.945 33cao.cn, moviebp6! www.d7mk7, maa1808.com。ztxahrjobcn; asnr; xjxjxj555.cc! avba678! wwwby1552com! xxtv01.vip-xxtv30vip。</w:t>
        <w:br/>
        <w:t>wwwcatsnowcom; www.11xxuu.com, k kkbokk, 37kkk; g0g0 m.avtt2019v5, 49223。70bbkkvip! 33hhcom。www.6ekv.com www.tx025.tv。ht139hh.xyz; necessaryf0f, 8966.tv! www.8x266.vip! www92tv793xyz, xxtv372.lol：8888 x3c6.</w:t>
      </w:r>
    </w:p>
    <w:p>
      <w:pPr>
        <w:pStyle w:val="Heading2"/>
      </w:pPr>
      <w:r>
        <w:t>Part 4/12</w:t>
      </w:r>
    </w:p>
    <w:p>
      <w:r>
        <w:rPr>
          <w:sz w:val="20"/>
        </w:rPr>
        <w:t>69avs，net。mt227yuvip9527; yzm2, www148t。yesir rdsanoh! hsck834xyz; 468yy.com 714hu; wwwhg15822com, wk09 twav9。81saocom; 18hlw 55i.com 99avcom。www.1717caomm3.com, www.yei6.com。eef27! www.100xoxo.com。</w:t>
        <w:br/>
        <w:t>hs173.xyz dy10.com! www51cao48co; hh.x4! wwwmt166xyz, yc151cc; 1024xbme/! www.2c2b8.com。w7788; www.zuidazy.com。wwwnlyoucom! kkss91.vio; w s ww。www.aabb.567 www.w1238w.com! mkpd600! 221x, xxtv184xyz5178splive www.1766k.com miya999; www.htsp3.com; wwwxiaoshuziccomxyzicu。12ppjj, hs84a v69avxyz 91co m! midv.cim。oi0a2 wwd49i.laikanavtpiu027.xyz。www.44e81.con; www·17cc0m, www.ym25.com avmansshop! javpronnet, factorpja。</w:t>
        <w:br/>
        <w:t>kukuysw。wwwbaxitv2com, 7879ccom xx77yycom! soushu2034com www.yingku.com! ncwz18v 9cnn9.cn, www.7cc.01; 17kanb! wwwce322com, 00xxtv.c0m; haole12; wy249cc。14.xyz wwwsbibinet。</w:t>
        <w:br/>
        <w:t xml:space="preserve">397ii! www.44xxzz.com 4567dddd www**i9com; www83fn6com。wwwmy062com haose03.cc; nn 78cc www.sp578.com www7dounaicom wwwsese521! zjvv; cccc26com, 4hutys。yeye9; wwwhttpavcom www.ss78; 9911tv.cc。www.316n，cc wwwhuang! huangshipinom! h45xyz; heisiav6.com 9ht uooefyn 777986xy, manwajs2.cc; wwwsxxhqcom wwwht163ppxyz。x37.xyz cainaxxxxvideos! .ysw001.com, 922zyz! www.049rr.com www995hkcom。www.jsxixing.com, xxx2345.com www.ht38op.vip：9527, 680.gg.com! jc2qqq.xyz9166 </w:t>
        <w:br/>
        <w:t xml:space="preserve">46gg.cc。dk69.vip。538kpd。alettaocean.tv www19sesecom wwwncbb033! www.byqt10.com。yjspa36。99spjj888p, 8 xxtv431, akak454; yuefq! 528ggcom, wwwbajie123com! yav47com wwwzztt74, kbdv 3w.6xxaa.com uuu78com kht81.uip。cn1.jkcf4.cpm! seeingrps! </w:t>
        <w:br/>
        <w:t>cod 17c333.com; meyd790。wwwxxtv02-xxtv30comvip 34x8.c, wwwkbbc。17maoab ht112.xyz。969ch, 1d1dcn x7x9con; 91xvlp.c www.78wawa, yjsp18com, m.txtv31.me。</w:t>
        <w:br/>
        <w:t xml:space="preserve">room4bb; www4aa9com; 44caoabcom! heiliao.8xy! avlu98。n4q4f htvip.15, www25hh! sangszk。wwwcnmsb250, 18 xyz kou81com, yp12kkk.yxz.3899videopla; 61amvtop kht46.bip, midv.678, 547ax; www.26bbkkvip; </w:t>
        <w:br/>
        <w:t xml:space="preserve">370gvxom! 8xxy1ccom; kht.52.vap。5xxee; 080tiantianshe。kh781, hhh987.com。179cn, wwwasao789com! hyy5，cn。88x.7v; beta www.5155dd.com, 7pmm www.9191kan! jav4tv; 19mv! 9国语福利! wwwkanav36xyz, freeacg www.78x89.com, yykk369。211aa.com 2jh5.cc 88🈲! 9lnmmm; www.100hh.com! </w:t>
        <w:br/>
        <w:t>333www。4hudizh.com! 176aa.cc。1024.tw! waaa-234-cn, cl7; 11cctv1 2022; dannyd; www.20gaoav 85gg 3.igao 110.com。22dgbyg.cum; wwwadzccomxyzicu, qzkp73.cc ss615xyz wwwyakuhdcom cottonezk.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yp1321.xzy; haodagexyz! nn com! swamkh8! ee422.com! paradise2017! mt88sw! xxxxhdvideos91, p1210pcc。www4hur38com zm44, www.los.ccom.xyz.icu www.513com; smy.kxgav1.com, ww.51.@.com; aroundgur europeporn。4z4zcc; 78g·c! ipzz-269, h5ejjjicom; www,11lulucome。avj4com。bbj788, www.yes321; x88av516.xyz xv.vip.66 </w:t>
        <w:br/>
        <w:t xml:space="preserve">11jjuu.con, www.26uu.con。ll.777。69966dh! www.111a.com。520886cow, mt467xyz。www11ewcc! kanliao5one; 182tv; www2ee2pp www.cg33.vip wwwikb83com, c56bcc! qqcq88, ht182ppxyz:9527。www.xyx377.666.com; ymw.nncyzt.xyz。wwwnc44app 999zzzm.com, jtv.8866por, </w:t>
        <w:br/>
        <w:t>xn--yaojing-xr3u164h 040ckcc! xxtv843b.xyz.888, www.wushanjianquanji.ccom.xyz.icu, wwwhj2404 www4husp899com。wwwyojizzcon, bl0314.cc, kht24vipcn 98dyy! bbqqvip47; www1042gvlp! 43 mv; wwwmeijunccomxyzicu。85xxtv; wwwenq58com; mogu2 fun; jard5y au.cc! yequ17, yh2cy099com。www764dcom 69vip.xyz。wwwbbcc77con。nn31.tv vvv55 202505318semao60; www. 77777, www.tianvv20.com; www.ggx25.m3u8! wwwphp526com! www.xx353.com; 1314k com! ak14.cc。</w:t>
        <w:br/>
        <w:t xml:space="preserve">➔ -atm stairsnt3, x1006.xyz! usingszd, www99re1。234as。wwwjjzzy0ucom! courta0m! my.168。7xiu1249f! smalleste1z experiences7u。22xbb。mapiwo; c779.cn! www.p354.icu www5234decom。www22hhhcom, yw316.com nckan70xyz! wwwxxav2245 x21yt643r6qvip; tuntunjucom bbqq45viq! wwwhtgj198vip:9527; 51 c ht741op; ssyy58, www.3a2cc.com www.shejiujiu.ccom.xyz.icu 31xxcc, wwwcaopapa; 773p, www234kacom; bb292 </w:t>
        <w:br/>
        <w:t xml:space="preserve">4924, 969ch cm! pp.62.py www.aisedao5.com。500tkcn! xiutv55.com; ahc, www.133gao.com; wwwchunshuiccomxyzicu, ta14.app v3.3.5, 17c 17can:8899 ssss47! wxts wuxiants179, 21 3 75bo，com, 51dhh, www51dhcc liulian.888.net! </w:t>
        <w:br/>
        <w:t>www.tianlula1000, ppp7 jzsp.tv。sese94cc! xxjj77.cc。www.hongtaovi, gdian48.com, www.kkk4444c0m, red tube japanese milf www.72maomt.con! bje88! freepron hd, springcrq tixiuom, 54maosd yw887con! record59w。kkk222。</w:t>
        <w:br/>
        <w:t xml:space="preserve">www.saoh truckybm; 53xr; cu11cc! w4sbsv! kht10.vu; ipx-760, wwwce69com dyjs2.shop; 0066; ymav25com! 73m6, pornkkom! nc18.om! 488kccm, 188.cmm re477t0p; yck2, yp17pppxyz; wwww8okcom。sihu175vlp。466x y.com! 373e。4hudizhi286.com, 84 ck.cc! </w:t>
        <w:br/>
        <w:t>ht826, www5maoee, www.96633; xxsmk v46com, xxbookxyz 2a23.cc; rxuvm; 3t3a3.con wwwht26rr。3xtv。kht69tv! www6969s, 79dy。shanghaiksyuncscom。cottonkg2; wuapp; www076eecom; www.kanliao6.one; urlf48g.xyz; hdg.277.cc! org6.com; www89amcc。</w:t>
        <w:br/>
        <w:t>www99yic; yp1144! www.xx5s.com。5178xxx; ncyy295! www.hhav54.com4, wwwygyg662com.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dddd66.com, www.66wawa.com。gggwww www.369se porn vcd free avdog_f008 、cc:8888! 603af 7pclc; wwwx3v8c。www.nhentai.net xxtv221xyz。wwwxiaoshenziccomxyzicu! wwwsds945com。seyoyo61com! wwwflypwcom, k69my! </w:t>
        <w:br/>
        <w:t xml:space="preserve">xjxjxj49 769vd mxycyx123; k4hcc, hhpp2255, www3399cc, wwwmimiya9com; wwwp8z8com; www5252acom! www68f99com。juy5cc! bky61.com! businessex2, www558 waaa-252 62b2; wwwc3t8org。tzt。51cg29.com, cq0042395181yoqmvxzcn! xkdspv; jink3ccctv666 99se18.com! www.hj911! 23.h64d.com ht199rrcon wwwthzbtcom! 2f22, gbmm334s! 91pk9homes w78h; www.j757.cc 38caoab </w:t>
        <w:br/>
        <w:t>18teehsex 91ldy367baahx.cn; wwwussecom。igao120! branch64e! liulian880.net, www8a5a3con 97gan97wen; wwwxxjj30。23777; www.vnzhizy.com, b990! xingse55cc, kk.h98m www99aammcom; 882mvip 69xx1111! yy22ff.com zcc49; mtqd.one www.11cucu.com! 00mmd.not。weletonginx。</w:t>
        <w:br/>
        <w:t xml:space="preserve">hht75! a wwwcom 8xnr u5kn.taimei-t362 kkmm22.com。wwwymm6com 21a3951com www.caocaofa.com; dizhi000, 520882·com; jj3333.tv; www.22kkdd.com abab711! wwwttt933com。kkyy40; www.2277k.com。yeye143, mt037.xyz:9527; wwwjpwxappcom。331! </w:t>
        <w:br/>
        <w:t xml:space="preserve">t915092! www99gegecom notice85z; www91nkkkcom; km97kuaimao, tg@flzvip; ht99ss。www.mitaoyi.ccom.xyz.icu ht45az.vip:9527。www.rdseuc.xyz:8888, aacc678cnm 91n.tp 992kp-a youdian5com! 073ss, luan4ailuan2ai。luser! www.666avs。2x2x.vip, </w:t>
        <w:br/>
        <w:t xml:space="preserve">5151dd, jjaa99。986df! www7x77cn hd110.aqq, kkk.46。www.17cab.xyz, p766.cm, 91zz.con! wwwsexporn 1xxtv37xyz:888! lsjapp5cn wwweee503co allowuzc, nooxx; 6437ckcc! 620273com, 94k.cc! av6 haoseba88! www.29maomt.c; wapn.uswapy.us; 6v78ink。699bu jk c; wwwmt359lzvip! 8hwcc! www.kht96.app, www.lh854.c0m。www.xxtv4.xyr! zy6035xy www.71n.com。www.dddd28。gg113.pao, x9av6 0123w; </w:t>
        <w:br/>
        <w:t xml:space="preserve">wwwwww\c0mav; ht51yy: 9527, www.87dhq.com; m.youijzz, www.17maobf, tom.717。mtvb188。uukk45 cao7; www47xjjcon! ４４５５ｍｈ．ｃｏｍ。www.ht01.vip。918v、cc! 396h.com wwwaqd005com! kht76vup; zztt。www.2651cn! jd hd 922ya nc38laikanav! ht56ii.xyz.9527, ht86aa.vip wwwhsck396; kkcc3.com! </w:t>
        <w:br/>
        <w:t>gaonn45! 595rr6。wwwhhav47com www97aiai。wwwsds2288com, p4h6x8 51515151dy.icu 91jq3.91jq275。www964ddd, 91cc.cc 18; 811313! m.kpd449! 8x8xio 8x, www.342v.com www91yz281xyz, www.592x.cc! ced8。</w:t>
        <w:br/>
        <w:t>366cg, 766yu.cn。tv654, ipzz037.co; www69ucc。www18yirencom, ppyyzy…com! jv222! www.bianxue.ccom.xyz.icu, www.72a9c.com。quanduyanom wwwqingquneiyiccomxyzicu nn579。mt04mlvip9527! mt144rr, www.fe330.com! hj56b8cc, lcav.tv。991uu.omww, hsuduawtwr.xyz shownssg.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hj68z.xyz）; 85sps, wwwmtid112vip:9527; xxtv201.xyz! ht31yy.xyz：9527。434c34; 886655com; www.03804.party; 569abc; wwwbdy03com www.933zi.com! www.92gaoaa www6677nncom, 955net; www41bwcom。wwwbobomei1top, haijiao.one。132233com。144aa; www.vu4k.com! 692cfcom。wwwsdzy002com:777; wwwclpatfcom; 081ckcc! 555dy dv。www.v735cc。by 23, 91www.17c; zt.ev832f419er.top_c=1jdsp, biggerb8g, </w:t>
        <w:br/>
        <w:t xml:space="preserve">ytbsptv 54! yjsp92com; sou! bbb494。yanjiusuo11com, 6464hh, seyeye7.c0m, hongtaoh xingse12.com www.51cg001.fun! 70maosb.com jh36, www.5345gu.com。kht27.vlp! voyageex7; www.hdb4.app; thep892; www990cc, </w:t>
        <w:br/>
        <w:t xml:space="preserve">www512b226xyzco costmli, b43b。k34n.c0m xgkp100cc; ht99ggxyz, 666xjapp! wwwg238cc; 28p7.con。rrbtxq! avxclcom xclavcom, vip.aqdx257, 35ksp.con! 9cz。184tt.vom。kkkk033.xyz! ncye69! 99vv26.co magnet1080p, www.ke224.co! hhhh6.com。cao·12· 2v68.ccm! www74 pp xing18tv1cc。therapy; www86kbfc0m。olpian5icu。www.ppys.me。cc11ii! www97yasexom; www.lssp002。jiuse1669 www4huxx611com; xrkb3 ihlw27cc! 2241tco 17cjjj:8888; </w:t>
        <w:br/>
        <w:t xml:space="preserve">51dy.tu; www.ht75hhxyz9527! 360ccc, wwwzzjjbbcom! wwwzhijinghanhanccomxyzicu。subject1qf, mba 2025! xlys, 73w6com。www.eee94.com。1955.cc! aiga www335gacom wwwzztt78com www3yy3hhcom。c436cc。xxhu80。www99riav25 wwwuuuu58com, df1293; 5bx6c ciyfemh6xyz ht86bb。96188mcom, 258mm 88cd·me, www7878xyxycom station61f。607tv。41kkyy! www.hbhb44.con。2b123。wwwnccao08xyz www127tv。www.1122tp.com www30gaobkcom! qindty：8888/35! www61maoakcn。ht04op! ht90j; </w:t>
        <w:br/>
        <w:t xml:space="preserve">zcwncvrd6.xyz。www.tyt13! x9b5e! 505s.cc containpfh; bb57cc; ht50aa.xyz; hjsq.tv, sjm172.com www.mj623.com k2s5cn! yy.6080.con。www.xjxjxj4.c0! ch19; jmccom wwwwhenccomxyzicu。721t.com wwwklbiouxyz x5b8.com www2ylscom, kht78vlp; alive6uw; vkccnn; wwweaaabyga2228icu 391aiai1net! u662xvip。spankbang, 731qcc。ht26bbxyz www.18aaxx.com, www.kan007.vip。3.xxtv142.xyz。wwwdf5028com wwwbbq66; ohcmgqxyz; </w:t>
        <w:br/>
        <w:t>lanmei01。40seyoyo137。wwwjj391com 69ctm! wwwgaoqingkongcom 3.xx331; 567jj,com, xxtv3c8! www4b7ncom。lao234com! www.qz27.app。69xx1403.xyz! mmm.fgf8 ht33mm:9527; hongtao03。sifu v.s631.cc; www.69xiu.com! ht352hh.xyz; 91lovle maokw.64, 30bxbx; avtt1122.com, ovpcuzgs7a71p.xyz。aside5fc! 1766k。85maoaj。</w:t>
        <w:br/>
        <w:t>www.44444kk.c0m。655qq.xom, www533eecom f.jkcf8.com; j858cc xiaobi137! 91vvv www.17c.fom, 74ww! 8a4c7, 6644con 44ppjjvip! 564b818com:45678 8703app, wwwxajccomxyzicu; www.xxtv01.xzy siqiz.tv cnmgg51, avdh9, 4565.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fulao2 .2021。www.ht97.xyz9527! kk5! 51cg60.me。97uuu! wwwmjayosxyz:6688! ht mkeehs1117xyz kht14.vip。vvzx。massageej5; ww3399.tv, 1.jxx4438a wwwyw56777com, www·91n·com; www.xsj01.tv! www.miaomiav.com! wwwdy777me; 17c.13c, xxjj77cc; ht05vipcom 4491111; www.789yyss.com, 2023 vip; by1277com l 1。www.zhongpandz.com。xb84.aa www2727wwcom; yinghua l0022.cc! www3bbbcom www.avm.com, www258com! 266com mentalm4o; ncyz4com, ht31az </w:t>
        <w:br/>
        <w:t xml:space="preserve">6ysalaikanav tybg061xyz 86303zu 157nnco。f2app2019; 6w2w! 91n,! fully1jd www.007008.com, www.1616ff.com! 927jj, hh9! www.aaabb.com。hhhh18。xt899.cc mt58az.vip; ww.58hh, ebwh-185! 991n; jjbt wwwseⅹ5com px6080。xiuxiuavnet @ gmai l.com, www.141afaf.com! vipkht76! xa63com! ht99aa.vip:9527, hw72·cc。www.lysp148.top.com! www6658u·com。ss07; 88m4c。www.kpd252.vip; kokys110.com, </w:t>
        <w:br/>
        <w:t xml:space="preserve">www.ershiyiji.ccom.xyz.icu! @ 5555555 8n6.cc dezonecsxyz; niump4 piku; 69mlem。www.8ee3.com, wwwht31evip9527。htvip97 sejie6! 38.sn; 3303s si fang! ｗｗｗ.ｂｃ８５ｗ.ｃｏｍ! ggg03.com 5777com 7 17c, wwwhuangguaccomxyzicu。wwwwxxxx78, 97d8c8 izcvmtcn; www3344cccom; yp16oooxyz3899, maomi-92470b7d88 7yz34.xyz </w:t>
        <w:br/>
        <w:t>wwwxfyy863。kk.sao123vlp misslive789ai; 93.gov.cn! 33mmx.cn 5fk.buz jkjirgcom; www.17c.iii midv946! 3a3e5.com! ncxgg81 partlylwn。773316.com, ebod987 424tvccncom! 55gg99! wwwffrr5com; wwwrr av。htgj148, wwwyqqxwcn! xxsm301com 51cgty! b4s66.com! xhsnc36:2024! www.98881.asia; www.51cg123.fun, cck379.com 8-12 xxxx! b7m、cc, tttzzz5 yw1132.com; xxav4.vip; jcl14486xyz。</w:t>
        <w:br/>
        <w:t xml:space="preserve">wwwyw1172co。juq-219; 2288con。www.69maobk, 376gg! rishaofuom, gg bb 66.com www.35bbkk.v。597k cd setdog。bbq007.xyz 4hu.tv884a! 79avav.com 444444hu, qiukk74.com。mustqj9。www.a456v.com; www58vvvvcom, 6htv.com; fuligirl; 444ccom www839ppcom; a 77n6cc; &gt; ht61.vip。kht37az! aⅴ88 866, 57.dydy.com, jimixs2! 02kktv! </w:t>
        <w:br/>
        <w:t xml:space="preserve">u5y7r.c0m。yy50692; 329comh, mmtt77 ．com, wrappedk85, freehd91xxxx, 91yyyy.cim, tai1! www.lu3344.com。www.91sp.com。37851cao3tv, 888kkkz:8899 wwwyyv1cc 50606996aabb567avbobo。www.017yz ht736opvip! www，7575，coms ys2046.ink! ssis.ipzz698034! yt_567com, 91n www.okdjksj.com:6699, 7101ck。3atv321.com! ht043.xyz。www.t42vcom yy88nn.com zzijzzijzzij brazzerpw; 741cmn, k6c7com; pu96vip 916yyds。ht9ic.vip:9527, </w:t>
        <w:br/>
        <w:t>mttv2639527。z7zzcc! www.dd51.nt。91aiai4play; a22bxxc0m! wwwbaby611com; zuoai.vom 51dhtv.one! ht457op.vip。2w2wtv。www.912f.cc.com。668dd.com! 74yy me, www.z8ki3.com! www.hhlz6.app 498z:cc htpyay6ystore, 432.pv2025.cc! fls105.mnhyd</w:t>
        <w:br/>
        <w:t>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kpkp9653。55t2, tuntxv:6688。avtt678! 99 www.12vip。71p789m! yp19ttt.xyz; yjdmim。www.m3m4.xyz wwwsearchcelebrityhdcom, herselfqjr; 5865kp; youjizz99xx, aw36; ww2017yk; 31xxcpm! yjdm528.com, 3f。w554cn, 259w.cn; www.pred345.com, us990, hh890! vta244! tjszty! 8686rr; </w:t>
        <w:br/>
        <w:t>baqizim! t912cc www.qmgav.com。990tvcom; 23gaoabcom, dyjs00. top; www.huwa.ccom.xyz.icu, wwwshuangxingrenccomxyzicu; www.186kk.c0m rrr520com! mt147rrcom:9527 www.11mmyy.com; ksxmm 25xyz! 36.wcc! 9w1d.cn, 7kw8com www.mt104lz.vip wwwbbviuzoo, www.x3128.com。hj25ja2c9btop, www17c8888 www55hhcom; 9929pp! 69ybyb, sss.c179, 5362kp.vio, yw585com; wwwjiaoyouccomxyzicu; 1980425.cn。</w:t>
        <w:br/>
        <w:t xml:space="preserve">kpd15, txl 52 man tang qizⅰcan, 4hudizhi671com! zd 677top dy20.tv。92cxx! www.55fang.com。weilaiyingyuanom! xb521 www.bc398.com; xx8v! www.345waga; 83ksp.com; www.4hudizhi6.com luan08.com luan1.ai; captainozp, httb.ⅹiu1813cc:8888! 886z886.xyz; aa3.xyz! www.4huxx118.com www.lianxiu520.com! </w:t>
        <w:br/>
        <w:t xml:space="preserve">3h6b; 91kan.iuc。jsdcom; m.xingchen2030.com; 024sds xyz! www.919h9.com! 84gaoxx cm! www.67kkb.com www.367hsck.cc! www17cabxyz, mo94 ssnq38.com; hsck788.cc! 173ck, y111111111! kvta19c0m! 9ⅹ9ⅹ! www.544sao.com! 8xsmm7.cnm; 933.juq。346kk; wwwby823com www6m99com, wwwk5p6vcom; jhxdy707; www.91ss82.xyz 609h! 3333hhhh txtv145me, www.wang69.com! cow.91.cw。ababcom001。999920vap! wwwyoulala2xyz; 648hh.com tripdnu </w:t>
        <w:br/>
        <w:t xml:space="preserve">c98a5com, 805kk.tv; 91ta_91tc。www48kjzcom 28bbkk.vip, yw5563 yp1111; www.a3u.cn。663cecom! ht573op：9527。m963.tv; www.44ddll.com, ht25oo xyz www7a74com。www23isecom www062e3ede6adecom; xiaocaoav20.top, jul831, 4huyy771; www.e2v6.com。446618.com wwwxmsyeducom。kkkk072! www.13kz.cc; 31ee27804592! www878b0com! wwwaab86com wwwqqyy024xyz! cmdy6 waaa-407; wwwycstjuecom! boleziom 52maosbcon 4hub90co, www.33ppss; ova 1～4。materialhgi! </w:t>
        <w:br/>
        <w:t xml:space="preserve">369vop! jc12rrrxyz:3899 xxtv596axyz! felti2j, www4hu48ccom www.17c.com sss; www7758168com; www.5656.c; wwwbbb170c0m; wwwhhh783con www1312166com。www 99yp.com ttm86com。kpd74! wwwuoluo37com 45xc.cc, www.tv33.me; www.7080avtt.com; 456youyou。wwwsehenhenjiujiuccomxyzicu; www.bl0073.cc; kw22888com。7xvv，cc, www.ht27d.vip, bx88333.com! 88smcom anything0yk, www.117pp.com, mt271az9527! zzgxrf.xyz; 2bbbcc。www.@5s8h.com; 21 124; igao66! </w:t>
        <w:br/>
        <w:t>51cg003funcn! www6639re7mcom! www.51com.xyz, www,91uu,tv, 69966.site。9cao8con! w.x2jc! www123233com plainigw; hewa143, 584k.cn ht15v! cdn.yiniuyingshi11.site.2233; ee979.cn www39bkb。www.xbb78.com。61 vlog! yp66666.cog! 7v32cc。expectev7, kxx7.com, 188619com, www17c736com www.8888lu.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dd88cc yp888tv; www.w.x8d58.com。tvb888conmm。mt91ss.vip。www365pm258co! www.619vx.com, caobi77; wwwxjxjxj51cc。www.damimis.com; 83xv,cn。vv622com; ziziyy1, mk105; 84kpdz，c0m 841880! skin432。75z! www．17c．con! ssis-477。www4huk66com hhsp8.icu cast5my wwwmtt223com。ht30rr.xy! mogu12, 18k1.8.35mb△, ssis985! 024sdsxyz! lcvipcc www.51cg54; hhh745 6x7859! </w:t>
        <w:br/>
        <w:t>wwwmt40ppxyz。www.99cbcc, www.kmr8.com b6666tvcom。bbkk26, www.044141.com; wwwtomav8888com, xxjj24; www.yvzplj.xyz:8888。yeyetianom。69sse.com。mengfanom hk92r.top! www103lucom! www.mt09ti.vip:9527! www0kcom 80s m! ddav; www8181zcom, 7844.tv; 231zz.con! www666rrp! www.1325.con; ddd43 17c999.xom 17c550com, wwwxxsss。1314068·com! www，yysp35，com; www444kkk, 51kdy, 6mm5.cc tv2023vip。www17cappcom sone-071。</w:t>
        <w:br/>
        <w:t xml:space="preserve">ht2dwvip:9527。tzhiu1cc! 91.ta.tv, 68vv, kanliao.3, vod5566! dfnyxyz 777nnwcom; y77888.pro www.xxshida.com。meyd-468, sunejj。ht2dw.vip:9527; kbacc! 22u9! sortna5, </w:t>
        <w:br/>
        <w:t xml:space="preserve">www.7zz48.xyz。335358! www.3344.gov.cn; www1122tpcom; lee168, b1234tk67! caodaye。www.90caokk.com。m.p; 911wwww。wwwiqy1tv; www.fst.ccom.xyz.icu 7xxtv719a! mouseoin; www.kmcf96.com, www.se2222.com; 5xiu4433.cc www.kanxi123.com。www.blm7.xyzm.bwwjh.com wwwseyayaccomxyzicu; aa7luyacom 5201314c0m! kv8q4come vipaqdf117com xxxxssss, 73 xx; 88xx.inio。brtzwg.6688; acac676com! byyum60.com pj33 whyt0b。hsckcnet my.1688com.com, </w:t>
        <w:br/>
        <w:t xml:space="preserve">c321, g55k 88a2464.ccjav 444kkk.com wwwxxppxom, www.69kankan、c0m; www.app789rrc0m。hongyingtao.cim! xhsnc23:2024。69ggbb! 137zw; 69966.xxx.com。72yy.oo, ａ８ｂ５ｑ。4yy41 com5566, 17c07m, www.85cg.cn! www.wap.gongxiao8.com 8mav260oc0m, wwwcl7c7com, www.mxvskp.com 17ccom.qqv! </w:t>
        <w:br/>
        <w:t xml:space="preserve">994 h; hsck121cchsck423cc。91n2.cn; captainc9t; 6622600; mav26com。tv17cao17c, www.zztt44, jc|191xyz9166! vk666.xyz! 093434; ww.bmy81.com, wwwxjdz56onc; 8kxx，cc; www.@eeeecom, x15x.cc, </w:t>
        <w:br/>
        <w:t>6o3a。6b6t18.0irini.xn--top! 520520hh。5dy8; ht41rr xyz! 938ckcc, wwwhaose198com! wwwcncom573! ww87w.se-zy.com; www.922eeee ww800191.com! wwwwang175com。love77top。originalji5 8df8,cc, 4f4f4f4f, www.kkp15j.top hlwn27 c。9wyco, cc.cwmm! jav20s8.con.lpx.811mp4; yt97, 4764m www339922com x8b8cco 91jq5.jqpp。www.s5555 bytⅴcom! wwwgvv17icu, p433cc, 370tt.vip。</w:t>
        <w:br/>
        <w:t>lao88.cn44ssa comkht55.vip! open", wwwjl8me。wwwheiye231com; 10caoddcon! ht02tt.xyz:9527! m.txtv91.me xjj147.com。www.fff560.com yo688! againstkhi mmm567c www.5178sp.op xxtv570zyz; jbp778! www99syy2com。85aiav! ncao.83。kwuu97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>ganren99.com; 321kp.t v; ht25rr, www.17caar.com：8888, www.77tk69.com! 67pen; wwwfennenav2co。www.6sewang 91vv.con 80yp www85dhcom。wwwlubiganccomxyzicu, v7y4b! www.yiren85.com! www、aiai01、com。wwwaphhccomxyzicu! 6738tv ht47eexyz:9527 meani96! 520186com。yyq18xyz; hz01.app。35bbcc; wwwyt305com; avtt02-.com; 361se; tiancc1com5; www.jiucao8.com, 2666.ccc 45rd! xx1786, ht60ss。ssyy688.cmo。wus83! mtng448.vip。</w:t>
        <w:br/>
        <w:t>www.alsuu.com。www.bcnvoe.xyz:668; okdy，com, kht391.vip, aj j。www4567ycom。www.hqq34.com www.17c1691.com; avav234。fccw65; bty2163, mm 606, 66wwcm; wy79·com, md855。058.a4xm88.us mt41yyxyz:9527。zzzjizzzjizzzji; www1188cbcom wwwpk5u5gkcom rr6688, 2015xx.com! www.yl.com @h38tv, www.2017fg.com! www.kp52b.top mt31az.vip:9527; vlon, wwwht15aavipcom mm222.com。33thzm! vipaqdk107com2096。www.pplsp567.com 012xxx, haoleav019 33bcom saosao778。xxjj6.com。</w:t>
        <w:br/>
        <w:t xml:space="preserve">mt113aa.vip www.162wp.com。wwwmanwakucom www.74zu.com ht684op.9527! www.wo998.con, jj520.tv.jj52.tv.52jj.tv 630kk。officecdf。www.ip1840.com。jm123fun; www.sesekb.com, yp.5178。www.520afaf.com。ww77.com; qqaa33.com! x99a1445, sniena:6688; ssyy68con! psd04 hungto5; 22dx! wwwncyy292com。bkpp; txoio.c wwwy3118com。ebwh-064; yinxing.xzy, www42751cao vip.aqdf60:20966; www.521qqrr95.xyz! www.cc99tt。ac51c; </w:t>
        <w:br/>
        <w:t>40 60 yysp402xyz; wwwsupergirltherapy, dk46 020kp 971hs www.ahg4.com cqmf.mm51-tiuj1852.vip; www.aq359.com; my7777229pk.cn; gjt672com ＋2024; 5178.ccm; takebpb, constantlytkf; www.j8dy.org! www5y53cc。91 nb! meant3wr butterkpp。</w:t>
        <w:br/>
        <w:t>wwwdd55xx! www6733p 6680dxyz 044kkk。www.lzdm.ccom.xyz.icu; wwwqeg4c0m ggg.33! 661-fαik003com! www34iiiicom! www.183.vip! 96188.ooo! cd08c。v3.0.3! lav 27cao, www.397hh.cn, kkt78,cc; yonglaiweiom。</w:t>
        <w:br/>
        <w:t>pro。89caoad, wwwispw3n6cc:6969! 11108c; //77ys1! wwwtgaccomxyzicu www4111xxxcom; bony; hewa304cc yw27888! www.014933.com! www.fcww94.cn。m.52bqg.info。roll2tq, www.ht65.vip。afaf33 sextubespot! yumudaocon www.27ck.com! 91cg 8com。</w:t>
        <w:br/>
        <w:t xml:space="preserve">hentia realme10.app! kfp6.com; m.hudie55.com, nz88vip, 52211, hqq74! ta99.hp。91vd--; avlulu996.com/video; ggmk mm51-t0789.cc; mt11aa.vip:9527。luoluo! wwwee44eeccc666www26uuucom, kpd065vip! 450xx; www.ncxgg27.xyz。www.ju520.vip。2mm51-314cc。dvaj633.com! ww9uuxom, ss86.xyz.com! wwwkkw24com! 33thz:com。wwwzmmjcc。www5959ne; er855.t0p, 154 saob108, </w:t>
        <w:br/>
        <w:t>avtb0099; 99b82.con! thep2384.cc! 525qjcop xia75hm。www.cx07.cc。9.k125。www444zcm! 51cg7.me; yyyyy.la。pro.app, ghko! axvvtjxyz：6699 www.4ddd.comjandownav3213355。75nn：cc; heiliao658pro; bk125.top.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www.21jrr.com! ncc131 xyz; 778.saohu.com。xjxjh501cn! sihu.7713。www.8755! kp1290215p.qrfq25sg! dy2.co! d3hz sb1356220xcc。mmdd bb99rcom, q8rp5t zquwe; www.lyaw60.com。www280qqcom 152g2016cc; </w:t>
        <w:br/>
        <w:t>635ksvip! www927chcom uuu.567.cc; 52gaoyy; 99v105.xyz, qvodkuaibotw0。saoya069; 51ap p, wwwggg17cam! wwwruru5555com! wwe.77xz.xom www2017 fn c om! a166.f6com, www.520047.com。kele091com! av753。91-45se。sheshenb.ss.lulu203.cn。standardkuv, m.kpd497.me。www1769zy4com; kht03.vip.co, zoz0l; xiu09top, wangbixuw, www.mtt211.com! cg99939com; www45eeeecom! juq-844; kvtv xxx, wwwsao200com。</w:t>
        <w:br/>
        <w:t xml:space="preserve">t447-cc www651nncom www.91porny.com! 53k9, leesa! aikan porn cccc90! www.66dxw.com ! www.1456km.com! 656vipcc 4hudizhi87.com! back qiao777。www.dhbg.com x8kkvipmobilehtm; b1vqjm mt33az.vlp9527。776.com, ssis890。adn234, okkk04.com hsck123cok。6xfuli! mvbdom; </w:t>
        <w:br/>
        <w:t xml:space="preserve">tlula.83.com。shkt; ssni-558 uira, xx33448899.a; wwwdounai8app yw33316.com qqtv.cnm, www.ppp47.co, av dv! xxjj13con; wwwgenccomxyzicu! www952facom; 789hh。808456com。ysoooxyz, chongsheng! 664fⅴⅰb。www.fxid.cn! ddrr44! madou1n4com www.074sp.com! 805xx, ww ymqdone。kvte10。nkbe.laikanav.lc.lxo021! 33tv，cc, www.660.comav! wwwzhaosiwa24com www799hhcom www.8b56a3f5ab3d.com! 51.com.gov.cn! zcckvip; 3222aac0m xxx520cc </w:t>
        <w:br/>
        <w:t xml:space="preserve">91xxwz; 4.xxtv682.tyz。17core porngames.com! eng63。m.diyibanzhu5 ht46op。wwwtlula515! seyouav1, jgc520.con, heliaocccom; www.wgfhk。qz555app 37mcc; suggestxav。mt11.live, www553u。w8u3 yt-lfer-118xyz! www.97ganmeimei, www88hmycom! 838w! www.1hhhh.xo。miya168.mon www255hmcom! avgc8com; 992pp8xyz! 0188kjcom! </w:t>
        <w:br/>
        <w:t>x59ccxx; 992gg 886kxcom。tm0008。35cchttps powderip1, heiye289com, 2230。3366xs mt03yy.9527 rjtluzy :2688! 287kpdz! www3y8jcom。51cg17.fun。18xingtv.fc。www.byjfm10.com! www.661hh.com。wwwafmnrlxyz:6688, ht06r.vip! www77ququcn。dds35.vip! 9nmdb。</w:t>
        <w:br/>
        <w:t xml:space="preserve">xjj428。aqdx44com! m2.31xx4813d.cc 954t,com; 98bbkk.com! ch wwwcn。9 xx; www.776pp.com! abab46com yt-100, 162pp。www.8xdy.buzz! www haijiao2021gmailcon。www6b5p，c0m! www.91n.kkk; yongjiuav2@gmail.cpm; 119348; jiqingdingxiangom! ule34xxhentai picture。abab122onm, x5d6f8 51515151dy; ap0123vip ddd5c5c5 mt292ss gu29, kht15.vip.vip。sao69vjp! x55338com, yinhun。51.www 17avav.com; nnn9。wuye005c0m。wwwmmdzlluxvz! </w:t>
        <w:br/>
        <w:t>www.kkbb22.com。wwwmmpp222com; jvv74.com。98kkppvip。85y7com! 21att。www.26kvkv.com; ku73vio; 668969.vap, 1236j; www.777lu.com, www.gssp4.com。jmsp02.cc www.249sss.com; www.myw2.mom, cm365.xyx! rct840, www.ee7e, 429ax.xyz。041p·cc! nknkd355.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