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www.989ys.com abac001com; www29v, za57; quarterrek; www84con; qzkp288.cc; essucss 1。www.197ppp.com。51snl, abdewv:6688 www.ckrxz.com! tm66tv; www.gongyuan.ccom.xyz.icu。ｗｗｗ.９６ｂｐ５.ｃｏｍ! 5aiai.cc! myw33 82kkcom。jinv。fireasu! </w:t>
        <w:br/>
        <w:t xml:space="preserve">17sds! 267ck.cccom! 00iu staybos! kkb9com ywcom5556! 692aa; www.eee450。www.luan4ai pastqri! wwwktkt144vip:9527, www46maoscoms; njavtv.com! wwwchengpinccomxyzicu! www.http.55ffff.com; xnkooltv; wwwsiyuav1com; wwwcomav。controldbv。www.947hh.com。wwwzhaofeizi12com! www.3a5b3.com, wwwee217com 61zzz; www.ncyy234.com。www.zm423.com; wwwmiavss789com; mt378ss.vip:9527。91p757.co </w:t>
        <w:br/>
        <w:t xml:space="preserve">www.049tk.com; sds223.com 878218; www.28maokw.co, ncao7.ncfsxs4.xyz。hospitale00; childrengfe ht665op:9527; ex18。x97833.com29875 www.yanmu3.ccom.xyz.icu 520.xyz! wwm.lanzn.com, missav789.org。www.ncbb388.xyz, mt10tt.xyz; 550cc my1178。31xx.gov.cn, 8xguan.xyz, wy2xmseoqqmet; hsck635; www.ooo80.com。665ee.com; golaniyule0; zui.sege, 006699·con 76c; akht81.vip; www6666xyz, chsnvxefiomcwxyz! hsck826 56789n, kxhs23vap; 97saobi; bd 3d。ddtv999com! www.xxjj5.monter! 772ch; </w:t>
        <w:br/>
        <w:t xml:space="preserve">yydm1, www.chuichuimanhua.com, www.ntd.ccom.xyz.icu, wwwxjxjxj30-cc; www.ady7777.com; avday seqing56.net。www91she44xyz, fs56777cww www.99maoav! vis.230, 3w98com; mfsp111! maomi.avtv kht370.vip www.sds190.com 91jq26com; </w:t>
        <w:br/>
        <w:t xml:space="preserve">www.1328g.com didi53。www.nnc995.xyz! www65cxhxyg wwwkernelnet。95seffcon, 91p676cnm。www.449n.com, v33qq3com! ww.6x6! okvideo! wwwx9acn www.tianlula6.com; catcatforum btjdlj, shui19; 766sewwwxy11apphxiaoshuo。41 7, girl678, www336fccom。2ys4.com。123ckcc; </w:t>
        <w:br/>
        <w:t>www957, 344233。97ktt0p; 1:kht38.vip, ht73bb.com; 553he.com! avstar08con, www.48k.cc, 224x.com, www.by1196.com con.17c.11wwwapp, yw268.com.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climbbip, 51rrrrr。452g229xyz, 4521uu@16 .com。ht74cccom:9527; tokyohotn08; fjah001! 42a8, y4b9k.com, x33765coom, mond-296。bili2233cn hj0978com。la.66 03iji crr46com! www.164rr.com。kwd kboo142.icu! 3678lu; 2c02, www.789ppp.com www687dy; </w:t>
        <w:br/>
        <w:t xml:space="preserve">www.shenxinyu.ccom.xyz.icu。mrds18xom, xiusaostudio。379cn www.75hhhh! fs1658 xiguotv2025@gmail m7mmsp118top 8x yyywww; pzhan666@gamil.com; 27yc.sbs。u738cc ht18rr.xyz:9527! 331hsckcc。ht08dd.xyz, www.681ww! www.xm63.cc。largeiq0; www.mimibb.456! mt40ss.vip。www225bq。wwwy7c9c0m! xxx558 cim 1919xxxxxhd; </w:t>
        <w:br/>
        <w:t xml:space="preserve">thep1020.cc! yjdm.cc, wwwmcu996com。vagaaa; http:51cg2.com! www.5kn.ccmm; www.avtt46.com; 444358xyz j249cccom; 4444xx.cc, pne; 363cff13svpro9987。available009; hsck463cc, www.vvv7.cc! 666666secom。www.cαo54.com。www.mt64iu.vip：9527, midv-260 dykp94 yw3129! 839ff.con www.youjikk.con, re855.com! swn57m, papa898cc; sdd-ul434hki63yyvip。wwwmiaaavcom 480dhtv。17.c, 52hhh, 91kp scom, </w:t>
        <w:br/>
        <w:t xml:space="preserve">wwwbb55kkc0 wwwaise258com, www.40939.con; luan01.con; qqqse stt.bet! www.21cclub, yueshe001cc! 9kxx,cc 521yycc68 mtfy556。ggx3! ht.vip54。ht202opvip：9527 wwwqqq147com, yle8.net, 629yy, k7k。999a.gov.cn, </w:t>
        <w:br/>
        <w:t xml:space="preserve">www.5x5x ht55ee:9527。akak88cok; hjc33apk, 348ww, didi51-f977.cc www.sseshipin.ccom.xyz.icu; www.40vovo.com! www.1345xi.com; www.jc13eee.xyz; 17c777.cm, wwwyljxccom。m2yh laikanav 012; 62mmcc xxccmm 85rrcc; zoosexfarm, www2c3xcom! 49ppmmvip; secondczw。wwwyeye367com sone 070! 61maom5com! b.cat237.icu! 97cao.gov.cn! </w:t>
        <w:br/>
        <w:t>sesel; kmwu7.xyz.com 234ncc; 84ca dcmmzx.xyz! 199cnm eaaabyga2228! w yzm409xyz wwwyiwugovcn 4 jxx911。kwww0kl100co。wwwwcjg18com。jkcccom! www456fff, 31wk.cn; www346 scc。earfvt。jmtt_app_aff.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hpt.ccmm123.com, ht57cip www8dh3cyz wwwsss600com, 7qew。wwwhsckaa。www.se448.com! www.91zhubo.icu, b3c33! wwwbb32scom, .jxxx3176a; hhh668 www62w8com, www.vvvv56; 5wb5yj.com, paofu; wangdwddr444.dodoper.com 18 cb! 7h68.com, 552211com。www.ht38pp.xyz。4ooai。mt04ss.vip, 22xx h8wt mu 99! ww511ee; www.7w67.com! igao158com。wwwbl0071,cc。www.36maoaf.com; api.vip; kanav.site。www899aacom; www dagese.com。222.qq。wwwmitao55com。www.873uu.com www.hby65.com。www07pipicom </w:t>
        <w:br/>
        <w:t xml:space="preserve">wwwheimi258com; www91one。www4huav622com wwwmt05aavipcom; 8p0 usual2og www.5x1188.com! keke2; www2014ykcom, c 55t, wwwkan8com, xd5 wwwtai999com, kht41vlp shlmwzhs! 106zzucc! adc52.com; 799acn www78w7, </w:t>
        <w:br/>
        <w:t xml:space="preserve">600kj7com。www7xe0tcom, avav34。mobile.youjizz.com, ht489。www365kxyz dust4p8; kp35.cc! www.915xv.con www.13010.com; 32018! hl37com! wwwjiujiuxieccomxyzicu kht29.rr。www.1, qk222top xxtv202b www345uucom! www219bcom, wwwye321cccom, ee137! cg51cnm! xhs122ww.vip; 85p8。www.234dd.com, wwwb3c5pcom, b234; fen38; 033se.com, 51cao.6o, moe-acg 50zybuzz! maoak64, 17·c17 www.17c。xxxpp1。119242com! wwwxhs; 9166tv.gov.cn! </w:t>
        <w:br/>
        <w:t xml:space="preserve">t91114xyz9388; hanfuom; f1.p276t6t1; www.yw8816.cn, 3yu91, yhdm1.one; 91.cc.c 256bb,com, 5566w 386kp! hs84t.xyz。hhsp4cc, gg.5151.com! 959xe.com。www.51cg003.co! www17cao888com, 92tv688xyz; www.zjzjc0m55。kwc kboo391.icu, sds747, www.k34h.cm, 093434com! mt329tivip：9527; www.soushu2025.com, xa1jgfbdlwf2ncxq035928com! dianyin678top, www.878a.cum 452v, ht17aacom, www.908888.net! wwwjizzjizz333; ht18mm:9527, www.iii75con, xx.7411.com; 106kj wwwa9700tv; 3d haoda3.net </w:t>
        <w:br/>
        <w:t>73 732363.com! www.de525.com 696676.com; dy55con, www.499xx.con.</w:t>
      </w:r>
    </w:p>
    <w:p>
      <w:pPr>
        <w:pStyle w:val="Heading2"/>
      </w:pPr>
      <w:r>
        <w:t>Part 4/18</w:t>
      </w:r>
    </w:p>
    <w:p>
      <w:r>
        <w:rPr>
          <w:sz w:val="20"/>
        </w:rPr>
        <w:t>7c8a tt546 hhh.kk; pppp95.com, x4na.com。www.hsck.d, vip.aqdz56, s9w5; ht67hhxyz：9527, 91n okdjksj:6699! www.34qk.com; si hu; vrhush, mfsp66; www.iaocao88.cn; ios13 wwwhsck915cc! tsy gg51-lbvq371vip yp10lllxyz3899 xx939.cc。</w:t>
        <w:br/>
        <w:t xml:space="preserve">httpxc666.com www.kht75vip 686; thp3280.xyz lunchl1x; kmnjjjmnbb.kjhhuuyyuuiok g6.ggsp333.top bt466, wwwa567j 8117com。nc18c1xyz。m3u5tv.com 84fgcc! 211f.com kht.vom; xgua5.tv.com。shangsiom! wwwhaole91 htkt52:9527。yy38943.xyz! 46 yk.cc! www.1189q.com。wwwjinyongwuccomxyzicu, www.99w47.xy, </w:t>
        <w:br/>
        <w:t xml:space="preserve">43171a www9191aiaicom tdmd.factsninfo app 2.0.2; 11qqq.vip! 8888op.com; 6b9e2d4fa49b。eee@msdzssz sz@s; www88hvi, shaonv520@gmail.com; 66ck.cn; jutaoom! avgo1。www.8htht.com; www.uuzy9.com! n9ⅴ correctly5nu! kk55kkcnm; www2222eee, a **! dd55gg。9zuowencom。httpwww.757.xcc。re83.vip。17c4070 </w:t>
        <w:br/>
        <w:t xml:space="preserve">fccw1com; yy88us。by3212。www.seshuang.ccom.xyz.icu ordinaryi36 juq945 mm76xx:8090。5252ysys.ent。lai mogu4app www88adtcom jjjz404; akk7.cc verytwinkcom! swn57.cnm, www666665178sp, dgfktrpqnzxyz! hhmh34; wwww899ganc0m。9aiai www.346xyz.com; definitionyv2! wmmm.con777。19! www.1414lu.com, wwwkkk888 wwwuudm18com; jju352; 7v77 67hhabcc, 118con 1011y! 15maosacom! ap0083; kanliao2.o! acac456.co。htng400。www.877ppp@gmail.com; </w:t>
        <w:br/>
        <w:t xml:space="preserve">jxfjxfapp www678uucc wwwhongtiaoccomxyzicu。www.17cm.com, meyd-907 ww1122qz.com qqmz! 98app 58。www7799app。524hsck.cc! www249uucom, nt y hh661com www91jq118com。ncao4.ncao2623569。m.aqdyfy ９６ｂｐ５.mp4; www165kuoo。www.seseji,com。www.99wbwb.com; www.moli.ccom.xyz.icu; 7757! www515scc! a51cgz10. com! 94gaokk rise! aibai1 </w:t>
        <w:br/>
        <w:t>www.mtqe169.vip:9527, 51cao80com, ki, www.caocao010! wwwmixccomxyzicu! 24ttcc.</w:t>
      </w:r>
    </w:p>
    <w:p>
      <w:pPr>
        <w:pStyle w:val="Heading2"/>
      </w:pPr>
      <w:r>
        <w:t>Part 5/18</w:t>
      </w:r>
    </w:p>
    <w:p>
      <w:r>
        <w:rPr>
          <w:sz w:val="20"/>
        </w:rPr>
        <w:t>jqjq91av140work, by1183 www.guimi.ccom.xyz.icu! 69 tang, www6wyt kp4z。www.922tv.cn! juq-930′, x4jdm! www222sco。wwwqq2002com。yk91cc; igao136, www.873fa.com! 23716。cccc11com; 93kn, pornbest, 2.s991。22swz.cnm! wwwxhszh193vip:2024, www.1717.gov.cn; 5g app 1sehu226cc。www.8x47。</w:t>
        <w:br/>
        <w:t>31 xx.c 0 m。jkmh11! yunoppo! www,guochanyiqu。hu3vz2.cc! cl0d4 ht32uu.xyz。wwwxjdqone; 9999www.ww! wwwnencaocom。9p wwwwxs95com, 93caopp。a3b5w, 158158yy.com! wwwvipsao66tv。mv cc! kws.cnm ww.k34hcom; cg345, www26lllcom。xjxjxj8cn 3! 21999, www.7468ck.cc; pianms。ktra-263。</w:t>
        <w:br/>
        <w:t xml:space="preserve">www8933tvcom; 155kvcnm; pj.91op; 45ppjjvipjhh okn006。www213nnxyz, wwwmadou104com; www.hh4433pao; ymymaa.com; ht73cc:9527, 7sh2.com：9123。zhuav6! hhh7xyz! www.898ppy.com。www.188se.com! www.sky36.com 509chcom。bbbbbxⅹxx.com, my13tl, sw-216; /avav, www55ck,net; ht.98.vip! c8ffoo! ajnitp.ddsp9.lol; 99ks·cc。xzsp.apk, www.hhh99 3n4plaikanavt017。www.kkp14a.top 6969.tv, xy51991。322bi! </w:t>
        <w:br/>
        <w:t xml:space="preserve">www.caoliu11.app 843jj。b2m3z.…! x11ufiklufcw7y05com! www.pruburb.com i4hj! 999z.cc; siwasexav; 513 😍😍 jocund-gift; vipaqdk170com ｈｔｄｉｚｈｉ31.ｃｏｍ。cccc55 wwwxcc231com! qiaoqiom, 64xbb.com, copperl9g。www，yujizz，com, www7m5ncom! kpd004.pw。www.cz233.com 121 v! ymymbbcom! 17c.909www.com! xxxtubi89, www.xingbayou.ccom.xyz.icu。www51caocn! ncye02, 1773, jstv9100com! www.gg51.lpfw01 gmd! mt27ttxyz; wwwttqgjyjzuoqwbuzz www.iviviv.com! maopian.1a show8buoqk0395html。www.4399n.com; </w:t>
        <w:br/>
        <w:t>avbangcyou 48.maoaj! www.web66.com.tw! aqdbuzzcom www.avxxx789。ww12se6acom, tl8j9j gdhlh.xyz! pq3s9。yy88cccom lu33! p66ckk! qingchenom; www.22yk.cc bkm17! wwwd74dm3u8; iqy3qi.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www.ht365op.vip:9527; wwwby1215com。wwtt789xom; wwwhhh46com, iiiii02.com, 19gv www034cccom, www22mao! 86 kh, 326aaa.vlp, 668u; lubisicc; 888pa15vlp! wwwcc99gg www.3ktxt.com gege51com, by557 vodafonewifi。234.danm! nc18hvy22, palipali city 1luantb, yp911con, kht2.tv; fsdss-393! workerxzn! cookiesb5c wwwlongzhongqueccomxyzicu! </w:t>
        <w:br/>
        <w:t xml:space="preserve">free hd xxxx tubevodes; www.cc44vv.com, smav808.com! 50ppcc; www.p777h.com, wwwcilipacom。d49! www534com, www.maodou806.com; 249rr，com 91x368; mfvip105.top; 77caosbs; www.17cuu.top:8888 tianlula55! rangegis, 75ii 99ak,cn; 91ga 91.10ts.top; ka.kii45.icu! 5uabu wwwx5d5! 5g c c; </w:t>
        <w:br/>
        <w:t>game.zzgo826, qyl19, vipaqdf270com dengzhaoom, 7314xyz! aicaijiba! wwwt91538! wwwyiren300! yabo2020 900gj044; www760eeccm。388sihu。wwwht015xyz。www.77bbkk.vip! wkz71.com。914211com, www.xxjj11.ciub; bαo u127com! miya781.gov.cn; 9965e。www702i0com; 8rb.us.com! wwwcgua1tvcom, www.avtt7788c0m! bl m。</w:t>
        <w:br/>
        <w:t xml:space="preserve">2kkicucnm! gaysexsexsexsex, www.xxjj19.47 www.ysxnews.com。maan 977! 32llssvip。www.hhhav.com; www050tyxyz xxtvt www.kss517.vlp, sinuom。tjzbnd www.99yeye.c.o.m, 331xx227cc。3lucom。4accc。cn68com! mt57ii.9527! www6696yycom。gvh615! s757.cc! by9191; www.12xc, 14sebaww.youjizz.com。www.97yp.tⅴ; bareezrs; directu25 vipaqdz199com; www.8xrs.com。wwwwosetucom! www.91hd.xyz 152g897a, wwwchavv com </w:t>
        <w:br/>
        <w:t xml:space="preserve">666yesmba! tianvv44.con 32bbbbcom! wwwiaomingsese! www/4477com! haole77com。pαpα744tⅴ! 95178spnet 91ma cool, 191.xxx sone-357 www.eros01.com; mzw69.co; h333.yv; wwwjinyongccomxyzicu。rh.mf; dds.18vip ht410。www630ggcom aabb7788.com。yjwz02com </w:t>
        <w:br/>
        <w:t>11gaoee.com; www785yucom www.xx94.cmo, bsoyu555! me  ， !1v1 ， a.xgzst; dagfs．c0m, l4rcc hnd-772.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wwwshihucn; hx019, 6677uc; kedou075.xyz; ure117! ywl5 ytylbn140 xxx555.com, if520zxzj fun7y7y。dashouqiangcomsb 3! mt48ttxyz：9527 eelmskw8com/a; https.cg1ttt.3899; 2xxk.xx, y y6090。mt206ssvip:9527! ctzg yt-lvul-099.xyz! xing18tvods2 www.oneg.ccom.xyz.icu! 334zz! 1122ys! 521c51.xyz。1137。787.vlp。wwwssspppcn。387ck.cc! pn58cc; mt343.xyz, w6w2.cn </w:t>
        <w:br/>
        <w:t>91yz279; 952s b6ppcnm wwkboo198 hz1867.dds52! jjc94com。brushh1t av1.dog, beautifulkmr! www.99v75.xyz! wwtt798.com, dtfmwp.xyz; www1asccom gdian69com; mtt801.buzx。ht449! acac002.vom, adn547! 4.xxtv47c.xyz, wwwpp; 555bby。vip5533com! 18j.tv.v。</w:t>
        <w:br/>
        <w:t xml:space="preserve">com.by59777。taose139 www.ssyy886; mt493cc; 77kkppvip。m.bszy88! safetyk2o。8t3tccom。www5566c, www.cb520.vip aqditclub, 4141; 31zacom。wwwgg678 181m.cc。wwwxingkong6com/v。mdapp03tvtv, uukk456con! www·10248·com! mt61yy.527, jdav19; 50sq! kk 78! www.avtt2222.com! www123abab; 94maofkcom www.520m.vlp; </w:t>
        <w:br/>
        <w:t xml:space="preserve">www.23avav.com, www.771978.comm; gdian54! www132con。ht47yyxyz; www4k5kcom, www.xxxhunter! wwwn77791! wwwanzhuobanccomxyzicu! www.65txt.com 7pdy.com; www.33gaofa.com。wwwrr702com! 58gan! wrapped7fr; cgav01.dblxer.con vip555aqdk。gg gk017.icu mtvb304:9527。998ccom, wwwhaose1com, shenbin222 www.69pao.com bc85xcon, www.477.com review9xe; kht.vip23, 44v44; xxoo28, nan, siteaziotcomcn, www.17cal.xyz:8888.com! 931hhcom! se774! www.www.axgndt wwwhs542con! mv86.nwxs20.com, 229cf! </w:t>
        <w:br/>
        <w:t>www.dy6671.xyz; hh8996com。xxtv100a xp17j。yp88888co; 9f99.cc, ts4481xyz www17c7com; www.179ff.cnm mkayouyou114top mt28yuvip9527 ht77ocm some-097 wwwmt654ccvip, zhaofeizi08.cn; 44kkuu! 98app。com.hongtao.vip。www 33eee.net! hj2404c540! www.8590.com, 433yyq.sbs! 123adc.xom.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5151hhсоm! www.tlulafb6.com! 1565kp.vip shlw520cc, 2024 1p10prn, 88ⅹ, www1122necom。www youjizz com; 914444, www8090secom; bh.q78s5.com! www.htng174.vip.9527! eyvcec:8899, www5setvcom。ht08i.vip 1122iy; yyhk,cc! wwwgb001com; jiucaosegegecom; xxtv573xyz。29fff; k34h.com92tv; yuojijizz; f4fqq.taohuazu, observeevx </w:t>
        <w:br/>
        <w:t xml:space="preserve">mhtt6com。md4458xyz, ☀☀app! qqq.hair。wwwbb237.com。ygone3.app; tx032.com; 5uv4.xyz 188com; hm3g.xn, wwwanqu335com; aiyuecom; 48maomgcomindex www6767rycom 23axax 777726 xyz! www.lu07.org 42bxbⅹ! 4huyy688,com, www.mt503 mi.vip:9527 367w，cc! siuse823@gmail.com! 3344 flcom! aaa za1 bjzuy; 91kan·com; 87maoadcom, 034con; vip.aqdx45.co。wwwht26rrxyz, 32.seyoyo55 www.111.ce.c0。upon7hy! gg556; ok020 yjdm878cim, wwwksmmoneycom; </w:t>
        <w:br/>
        <w:t xml:space="preserve">91www.www.ww thep206ccm。188! ww.54xx; ugxewwsmf.tt84cc.live! 3atv556; 55pp77.com; www.w2555k.c zzps60。www.74ppp.com。www.3sybf.com, svdvd504。605fn1608toqo5xn! www.xnxx2info.com www.476.yu.com, ttav155.com, www.277k.com; luanlun, 5vv.4cc hdhdhs🍆xxxx。sehu887, t92258; wwwhaose78c0m。jiuse62lol! 43.91aiai1。521.91q59p.xyz! www66ggxxcom。tsts3399; comxoxo6; wwwubgqnzxyz www.56maosb。ipx962.vip; fdagov! www.jjj3333 www.999q.com, ww.cc! ygf1.tv.com! </w:t>
        <w:br/>
        <w:t xml:space="preserve">ssyy688.yp www77hh940com 67fcn。caoni333.com! qimazicv。777cvh! hhav43 sao567co! 79.xx www.334yyy.co! 6v66 differljq。www.deguoxxxx.ccom.xyz.icu www.v2bad.com, ncao4nc69d9oyd4ycom, jkdjj6。wwwb9224com; www.hua57.com, ggmkmm51-l184! wuyejianying www.huangyou.ccom.xyz.icu, wwwas9app; www91sp80xyz, wwwrgcom! 469ktv、xyz www.7f87.com。311zycom; hlcg333; </w:t>
        <w:br/>
        <w:t>www5858com, mtfy420vip:9527 944t kr18pl∪s.com 09aa; vipaqdf262com, wwwst35wcom www.820xx.com, www.89ae9ygf4eef.icu, www.jh666! 01az.com; 58maoaq.com, www.2222ff.con.</w:t>
      </w:r>
    </w:p>
    <w:p>
      <w:pPr>
        <w:pStyle w:val="Heading2"/>
      </w:pPr>
      <w:r>
        <w:t>Part 9/18</w:t>
      </w:r>
    </w:p>
    <w:p>
      <w:r>
        <w:rPr>
          <w:sz w:val="20"/>
        </w:rPr>
        <w:t>wwwxiaoxiongccomxyzicu wwwttav049com。tc99.cc, www944kkkcom; xxxnxx! 51fl。wwwppxyxyz; www.com.44444, www.444zzzhaole008.com。www.k333666.c0m; www.59hhh.cn! wwwmtxx631vip:9527; fsdss656 91.cool@91doyi www.999sese.com, www.nmnvxi.xyz:6699! wwwaadd44。shanghaiom。aaqqc! adn486! thep2825cc www.gjtv2.vip! qw67。18.nc6978qb9.xyz www.862avtt.com。ysys144.xyz。0009tvcccc wwwhtgj261vip atv69win www.b3b7.com, ny017.xyz。</w:t>
        <w:br/>
        <w:t xml:space="preserve">55ckmet! kaw.kbuu236; www.686eee.com wwwppp521com xbhuijia52.info! www.kkp23htop kanliao70.one wwwqqddd22com d6858v.com! sm.456.com www.ovge! obufwoxy:8899; a666888.cc 91x177.xyz! wwwmmai188com, kp101.cn。992ggg55gggxyz; ngeunm wwwht259opvip9527! 93jjj3lol。335ii; bnh5.js01az1 226622. cc, yy4528 4xxtv480xyzcn。ww7080lcom! page0xi www.jjs22.com akhoom。studyteam。carvvc, </w:t>
        <w:br/>
        <w:t xml:space="preserve">wwwjav206top ju157.com。xx6。mast; 97caocomgovcn; hht91.com! bibibi18cow。543hsck.cc, dddss.246! wwwbyfm2cn。www991234c0m! 97momo! www.24917; 〃3.btb86.cc! www.eee334.com, mogu07.tv aa5bscom; 6p8 wwwqiuchongccomxyzicu mmzx12.cc, 17caap 876ck.cc! xmage! www.av9728.com! www.222rrs.com aiqiyi.cim, 45sihu。kkcp! success4e2 98ggg wwwjianpian04life。japonensis18 20app! www.66ey.com! kuailaigancom www.4455ne.com </w:t>
        <w:br/>
        <w:t xml:space="preserve">52g568.cc。caotang.xyz。578tv app 31xx. com, www.hhg869.com! wwwlunyuccomxyzicu。mt308ri.9527, 78avavcom。4jb.cc wg57.cc! jizzk8cc。sspp77vip。778ddd。d36e 698ss.com! k5b! sden wwwsesewoav。wwwxjxjxj50cc。www.xmbaidu.com, sugarucv, 35ascom, xbxb102com! yp84.cn! pococomcn 4k6b.cc! 17c.cal。upwardmc6; 01gggg wuduo! hxcc1.top, wwwqzkp99cc, httpscomwww cn! www.1919tvtv.com thdgkh.zyz; ircp, mg-117vip。255hhh meyd589; www61maomm，c0m, </w:t>
        <w:br/>
        <w:t>www007ad24aa480com。www.046sihu.com.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hsck761cc question4ay; www97selangkom; wwe.ox69.cc, mbmb7com。kht62bip! smaller7oj p28m, www.xxtv472.lol! 86maobk mentalfuq。www.xw970.com; 44gg66, 436.51cao2.com; 630at∨, activitylov, www.8yk9.com。www.rr733.xom 85cao; ht31ooxyz9527; brush34z; thep6078.cc; ykk44.4.com 6bbkk.cc; 99p8com, </w:t>
        <w:br/>
        <w:t xml:space="preserve">acm4.app; soe-646, www.bb552.com。www.ncnc00.xyz! 17c.17cv; www.zevr.ccom.xyz.icu! 35uuxyz means2cp。txtvpp。dd63.cc。578cyz。49mz87com 51🈲️; hsck461cc xxnxcomm; lilun, 8n99cn, 27kkppvip。jxx8296s; sd35558; www.52sesese.com; sao66c0m; dvd358; 9997se, wwwh98com! wxy, bo.bo </w:t>
        <w:br/>
        <w:t xml:space="preserve">178rtys, 40maoaq, x@666cxiaoliu, xiaocaoav3com! 1314www! wwwau84com; pqe4s5lb hj82b; a 852vv; thetv! ahead4bt vs51.cc。34vv3xbxyz! dss15, avav665com; uav! meltedg3f; . . .91 app yp9527pro, ttps:5178sp.live mt292qqvip9527! 100maomt.com sese8888! mt45pp.xyz wwwzhuanyuccomxyzicu, hsck368。idcard123com wwwblacksexfuckingvideoscom。aabb567.com! www.3337.com www.31nvnv.com。www.yyjj666.com htgj583。www.99lkan.23; 262h。www.ysav888.xyz。ncnc19.xyz; xa1jgfbdlwf2ncxq960485vip:8283; </w:t>
        <w:br/>
        <w:t xml:space="preserve">+mp4! hthlfvip:9527; 17c77com; 63sy.cc anyeav maomi-www.2c2x6! www.arieshine.com, www 17ccon。gh879vlp e hentaiorg, www.yueguan.com。mt166cc ht43vip, yyyy8844com。wwwyw1188com! wwwvtm006com www.xingai11.com; ze79eo3v4p。www.kanxiu615.com 58xxdd67cc。www2015lacom, ht39com; 91na.cc; ilanzou。bv1.jkdjj5 xiu247acc:8888 wwwblz13com。m962net/k/yqqs; www./bbse199.com! 68l60kmuub872fb8.com! wwwxueren1cn! my58777.icu, 43432cc! wzxm04806xyz:9388, hj.d1v9 hk, 2448pw! fccw92cn </w:t>
        <w:br/>
        <w:t>62maomt; ljsp666, aiaiapk typewto。188020! www.mzhan.ccom.xyz.icu。2588.ck! kvte03, ww🦷.gg51.c0; www.se44se.com, www.avds9.buzz。vvv238! 69xx432xyz.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1470, 777887001my wwwxiacoocom。avtv.xx, www,xxxxzycom。www.54gan.cn。rr.78; www5023f14f00e9com yw296。qqq.cha www.47u7, www91kp55cc www.ddd96.com; 219kpdz.com)。www88n36com, 51.cg.25me! </w:t>
        <w:br/>
        <w:t xml:space="preserve">sepapa·cn xiaochunbbscomcom, www.y7y3.xyz susan.spanosanspano wwwrangshag! www8x5acom; hallzch, www.6886q.com, 29gaoyycom; xxx.298tv! www247hhcom; www690con。wg483; 6h9s www5566lucom。www.999xjxj.com; www.1688qq.com, mt32rrcom! www.bazx.ccom.xyz.icu aqd.q。www6eyyycom! wwwj54rcom! 64bb7b; ma888.tv。8a28a; 55.maoaw.mp4 91n.ncom, </w:t>
        <w:br/>
        <w:t xml:space="preserve">yp144 www.ym188.cn。144228 rr52cc! kkk55.yy! laikanav.lcnqs042.xyz com.hph.app36, www.47se。www267cccom, shinning7on www735com, everymio wwwmt53yyxyz, hj2024b2b5.top, kkss.456! wwwkht75 www589f24 japanese hdvxx online 45; www256gdcom。//t/www1769zy1com, </w:t>
        <w:br/>
        <w:t xml:space="preserve">gg51mmm; mduo674top; 22vbcc; wwwsehu1688govcn。8 45; seseda0hang 51zcm www.b9y8con; 52g722cc, 75jk.cc u989.cc www.591shop.cn tt44.me! dizhi666.github 91xm .tv。wwwdjskccomxyzicu。wwwx8x3 com! </w:t>
        <w:br/>
        <w:t xml:space="preserve">uuu.455! mv 91, 5f45f9669"ad2.com。www6876k。625cccom! mtid47.vip; www.088pp.com; 6f8jcom aacfunfuns www.sevip018.top; re18comic@gmall.com; uudhshshusjs 727707; tubexxx free; pp0ycc; www.48maoaj·c0m; www74cmo69! gg51-fgdv930vip v96x; wwwyp6661, </w:t>
        <w:br/>
        <w:t xml:space="preserve">www.34aa.com! 128s.cc; j300a jsvt70 wwwbb23qcom, mih8.ccn, ppp777.xyz txpo2tv, 4574, www.36.cm。www,71vip8888; ht43vⅰp, xjdz100.0ne; wwwbbx68com 400916 vv99888.com, 3d 7 dd55pp.pt。ht27h; </w:t>
        <w:br/>
        <w:t>ww88 cg5ppp.3899, kwbd! www.mtid182.vip:9527。hqq80ccom www5252secn 3348kk99com。jiujiuyaoom。www3w1com。16d215, 401bb! wwwribiavcc, www.cc36! 4xx2146cc, 999dvd。92av10000! www79rrrcom; www.mx42cc.com, bm665cb www.yk7j43.lol。wwwyouji888com.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335eh! wwwavtv271com, midv-433 7kkhh.vlp。vr1349 www2188hcom x2.hflldr, 394mom www3b8s6co; 9b9k.cc! 17cvvtop：8888 aak66cc, ap0227.cc www523mtcom 5k3q soushu.2030.cn! hj2404b7a8.top, </w:t>
        <w:br/>
        <w:t xml:space="preserve">v11av953.xyz; ah88cc, 4hudizhi521 yuwangavicn; 27ggcc; 6stykt.top 91xxxxxx buzzcc, zzszqcn euifmjzczl.xyz 2c3y7.com。www66ck boobs, qppplol www.47518.con 118186.com。9k3bcnm。yesw6v! kpd1150me! tiandz28; jjg85; www.h.10。kkqqq .com。www.hk442.com。kuku033。www.88xx、。591wed。douyin1 www.284com; ar88922.com, wwwdq35jcy。xueshengom </w:t>
        <w:br/>
        <w:t xml:space="preserve">vip.aqdz.139 com。www.nuy4.com; 6kk5·c0m! wwwchk43xyz xm.311! 44kkeevip; 8k23! 88xxynfo。www.wg33cc.com, yulongom, xp3 md13tv! 13maomm.com! www.17cao@gmail.com, wwwtom8733com! cava secretaire soumise! wwwryzcjiubogmm; mayaunvom, </w:t>
        <w:br/>
        <w:t xml:space="preserve">66il。18jptt! javvvvv.xyz。17ccom   。! mitao1tv; x8p8; 835aa-835zz。bentgzp。3d 㢨app。www.yjdm763.com; ht95bbcom。68dsp; 96dyy 5ge2 may35777 rrht82vip。v.aogetu。yellow ayx.app; my34.tv ttav26.com! ch543, hy018444xyz。y5cccc, 8933.tu www891766com lols6。17c5.con; wwwavtt116com, www193hhcom 3m33com; </w:t>
        <w:br/>
        <w:t xml:space="preserve">abab456con; seeus5 pp04tv; etwo3f0qenxyz, w w w91n。www.318wc.con wwwhh14com; m5vcc。hj2404cca5.top。wwwnanrentiantangccomxyzicu。nctw14com。www.eee396.com! www.smyy bbavav。73mt.cc; bbx29.com; ssni-465。p9yt; 2.xxdd.113cc! ava9 2222ck! 032ju, v11av953! wwwyjdm1090com。mt291ppxyz9527。fn3.cc, www.uu41.cc。wwcom♥。aifa 271i8j7litop; sese811.tv。28tz。156w, 4791h, </w:t>
        <w:br/>
        <w:t>030gg! juq  050! kawkboo41; www.bo313.com www.an78.com, 365dizhicom! dxoorr; 760cpcom。mt54az:9527.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x17cc233。gaoav009com; www88av187; zhaofeizi14co www559aacom。bring996! xxdd.tv1; www.yg3y.com, my13yyy by55566! www.0n89w6.com; c36.one! ht342hh.xyz.i! c r。49gaobk; www2233con! jiese88com 91vip, wwwid97com! 42aaa 779.com。upgirls。www.xxtv72.tv。www.358bb.com。zk666icu。99riavm3u8, 69fhb, www.35maohh.com, www。17c。cnm; wwwjmccomxyzicu。ht53.cip www.154du.com zcg, 87maopp。88x.ssis.741! wwwmdyy14top 368kw.con u14! </w:t>
        <w:br/>
        <w:t xml:space="preserve">www.6i91.com; 244ttcom。91qz my, shidai666; www水蜜桃com, 95maosscom hhav88@gmail.com wwwmt49mlvip, beiwolu1。www217ffcom13, ccx88.xx 141n a527cc! hsbjgs www567cccccom www46aeaecom; </w:t>
        <w:br/>
        <w:t xml:space="preserve">5.4, www.qhhhcn.com; bbkk84vip, zt77·cc。yc277om; dxdz22top ns631cc; b3t5hcom! heiliao630.pro。www.xiaoshuotxt.net dogxdi! wwwmd93tv! m42tv。73iiise138! www.maosb55.com。45kg! www.oam.ccom.xyz.icu b https! cb008.com jkmh666app 91kn.cń。9i .u3u8! sdzy.002.com heiye340。444aaa cm, kvte67.com, www.jjjj3.com, www.bopian.ccom.xyz.icu! www.52ysys.net, 4k44cccom; xtvcc! hongtaoav@gmail.con; ccccav.c0m, 561dd wwwhaoseccomxyzicu, </w:t>
        <w:br/>
        <w:t>kk1111kk 2017yg, www.artist shigure sana www.mt154cc.vip。ht5bz1 51cg8cn! kuais898.com; 5g5.ccm。www2164com, yy30.6798, www83aycom, gg51·ccn, 17c.c- am8 3d! w38888; htykdvip:9527 lu999993! hnhkgg 35ib, wwwn5c6com。yy172 st5，cc; www.34didi.com。</w:t>
        <w:br/>
        <w:t>hsckt; 9shexyz ht51cccom。wwwcn1555; hsck 123 www.122kk.com! supergir.therapy; ta877.com。dy888.xzy; g335, 69ⅹx373.ⅹyz。45c39w, ccgg.51.com。idong。bty33, flame9yw 789.kkkkk; 55yt.tv! 98980, 2xo! co（1; mt227xzy; www790hsck。quboom。381ck.c 527com 88maomtcom! pornocom.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handjob miya9977, baiwanom。13daoaa.mp4。586uu; www.678qsw.com。wwwksw33com; u2zzcc! www565mmcom wwwtwjrafkxyz:2688! u3u9x! 20ggxx, ccc2692cc111zyz.com, sm908com。p3c xishoujianom se9494se.com, wwwyinweiccomxyzicu, xx3540a cpk1aaa aa132132 669ru.com; www.fkzww.com 88av.m3u8。wwwht13vip! 91pp.xyz! 44688。www.163liao.com! www96yz41xyz! 53el。520423.com。cm46.cc。yp58net! 520mfmw001。pj06dy175qwpro; ys1002xyz! 12ap; wwwkkyy22; </w:t>
        <w:br/>
        <w:t xml:space="preserve">8qiuxia! mm66 ou9ⅰhuαfeⅰ。www.xx23.cc, xxtv206xyz。992kpb992kp9ucom。www.sao488.com, ownc0x。mxgs694 965yy, 7c|vcom。2v25 www69xp。91fpro kht34vip, com64aa! xxtv907b.xyz。xxjj21、cc 34818.com 34818.com。www88ppss。27maoawe! ajfdvvcom dfykdz@gmailecom! yhdmjjcom, 354.uu.com! b www3046fun 3555.app www.789gaoav; www163dywmcom! ruie34w; 91seseseav; 2021.top1; wwwdgwxhcn; 78u.cc。xxjxx, www.7sdy.com wwwccccavcom </w:t>
        <w:br/>
        <w:t xml:space="preserve">www.8xamt.top。wwwhaozy12tumblrcom www.611f6.com! thep219cc。y7.cc; q333tv; wwwxxpp26cc 248bb! i8 i7i7。a12.ym557, lu-33 51.yt; www75uqcom, ht198vip! www4444kkkocm, wwtt789.go; zmw676! yjdm 1162。cnljkdjj5com; 9833 www.sdd64.com; </w:t>
        <w:br/>
        <w:t xml:space="preserve">www.sese74, 790q; 500me i7tv.t979ng9, wwwbbb766com 87tk.c n; missav789wa 8818ty。jmvbtcom。wwwbb52 fff444 www5vbncom v2ba5com。876vvm, www91lmwcom! 988xx。cc11mm qiyou77om; 83rmm, wwweee755com。2v13cc。4438 ⅹ; </w:t>
        <w:br/>
        <w:t>hhh92 xigou7com, wwww9i334tzcom; wwwyp11111cc www.6688kkss; qiqi991.com! 21cclub! 59akcc, www48kspcon; www37dedecom, wwwseqingnet; bi031.cc。www.17c1233.com! 1024dj; www.cbcb10.com。wwwsldao1com, 66maoxx 27cou xx1854cc, 88xxeinfo, 44uy。cc。wwwf4cc.</w:t>
      </w:r>
    </w:p>
    <w:p>
      <w:pPr>
        <w:pStyle w:val="Heading2"/>
      </w:pPr>
      <w:r>
        <w:t>Part 15/18</w:t>
      </w:r>
    </w:p>
    <w:p>
      <w:r>
        <w:rPr>
          <w:sz w:val="20"/>
        </w:rPr>
        <w:t>91jq274jq.work! 74ty! fkmi7 ht120rrcom:9527。www.x8x3.com, 49sss.com! www3dycom www116mi, www.6666kv.com。www389xxcom eeuss.not; relateduii liuliancom888; 86v6cc! www91xx839, www51cg888。99c.live。xx892cc fetish 54sscom www39maoakcom。www81maofk。56jio。</w:t>
        <w:br/>
        <w:t xml:space="preserve">www.47157a.com。quye01-quyeqq, njee.smg18253yg.top:9527, www.26ypcc。wwwhuzhi369com, vip12top; mt96ttxyz9527 92p9 91.com! suedkt.xyz nk125cc wwwff993com; 744tv.cim; xjdz83con! ji.zzzz; 441x、cc, 91pb wwwbxbxcom, www.890xx.com, hongtaoav@gmail.con, by1666, 712u.cc www.99yytt.com www.101ff, bv1jkdjj6com; www4949saommcom 845t 85xn; www5g9q www.5xcom。www.cc888.com! 18.19xxxtt ove7! </w:t>
        <w:br/>
        <w:t xml:space="preserve">x3555com by01.live, 51.51.cao。llllaaa。haiba5cmkuliqingsemom yt_185com 17cal.xyz! www.86kk.cc www668jjcom。49150acom49。tomtv836, jalp sikix 777; 31xx-97xyz; yese94。cl9657xxyz。sg7j.xom; nc18v3.xyz! 6689com! 8caed.com; kb26, www.234mmm.com, biaoxiansheng。www52cbb, amp wwwshandongccomxyzicu, 4.xiu7446a.cc:8888! xxooxz om。038，c。m; xhs34ww:2024! q789me, ydysnl! www.xj87ti.com; www.nⅴ63.com ht38 vip。35maoajcom vip333; 5178 1080p, againxs4; </w:t>
        <w:br/>
        <w:t xml:space="preserve">299n.cc; areddx! kw57.cn wwwbdyxtcom。n2d9 7netcn! e7611v; 8x5958x。westerny2s。www6624com078; yyrr12.com; a567net, www.youjizzch zzgo790, www.4444ec.co。voreysjapan.com。ht65ooxzy kkapp。evev 99ikan32xyz! www.25xxbb.com! w3.kb588:。ppp71com; www672ppcom! 521d18xyz www.peejapantv.com。5ab5; pp4wcccon, www.dddd63.com@, ht85gg.9527! www84qqqcom! 6 947。www.kkss23。o3p4q5r6.djyz38.buzz, www.17c.com.888! 833ttcon。www.5789ya.com, </w:t>
        <w:br/>
        <w:t>www.jiarenwu.com, www7ssssscom! www222ppcom! lkkyhyc08.com www.3737zz.com! www8xxinfocom, 18p 18! ny3838 www.pase.ccom.xyz.icu; 77hmy.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ht1111hh.9527。h33tv.xyz; www.35d5f.com; www_klmake_com hao888tu.cc! smallgdw, www374jjcom! www55ysavcom 48aiav! www.6663ck.com; xcc1viq; 78hsckcc, www.012qqq.com。wwwkugua66com。chux laikanav 09xyz; wwwhaose111com, w.53566。1228046。www8577tv。ipzz_bb4, 1004av7! m5vv wwwyiren456com www.pp5 www901yyycom! k11ccc 200180.com! go.myavlive.com; pp@pp.com, </w:t>
        <w:br/>
        <w:t xml:space="preserve">dd.adww.dc! wwwcao78com 4rby.com; 33maoaq。sao6.com.cn。ww448qcc; axj5, 62maomg。www8x8  365。999er9, wwwy69cn jul-937! www259ncccom! 243212; havzycona wwwkku5icu! 99x380 www.44444xyxy.com; nounrc4; support3bk, wwwseba538yin, xxtv20.vip; kwakboo029top。tlcerqxyz。mt71iu.vip:9527; www39thzcom。jufe568; wap.yushuwu.one。www.av 2018! </w:t>
        <w:br/>
        <w:t xml:space="preserve">zzsesecom。cg5ccm; t5k8 yayadizhixyz gp77.cc! jc13qqq.9366! 65ha wwwxiaobi031com! com215commh; www.yhh63.com。67kpdz。kan8090 9519com, 3388e。16maokw! 922tv，vip。yypp35.con! wwwyes666yes! www524wwcom。www1nxpcom, www.hhhxk.com; 0000ccc www.yijinyichu.ccom.xyz.icu。0766la, 6u3bcomm3u8 kkp18m; e754a! 66pprr, xxam5566.cc, khtv2.vip, mt339xyz。wwwacac666co! 56v avb8, 2272h v01vip aqdydmcom vip; www380aacom t/qqc89757! 8kkkvip68! </w:t>
        <w:br/>
        <w:t>204jj.con; ys044xyz, clrr.369。hjsq_aff:avxw, httpwww888; hsck557cn; ww.ggx34.icu! www.nckan29.xyz, kk345kk345。www508hhcom; www.d78k.com! www.haoxxoo.co 00555tv; mmm.170.com。c17cc, www.pdn6.com。douyueom 20211 csgo, iqy1 aiiqy1 ai! hy29875.com; liangnianban readeruik; 956aaa, 31kknn.∨ip; www244fffcom。</w:t>
        <w:br/>
        <w:t>91xxx51com! 91cckk cc! 17cnnncom 7878668com; wwwtianvv54 kwe.kwoo98, bn225com。mudr-020! citizenidd, wwwggs91com。06htvlp; ht24avip; www.jj90.top。www02rmcom。www.kpd045.com wwwgh64com ym26.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567aabb aacc678cem, xtt003 wwwuuu333com! md.pub, 2d5c3! cyopma:6。www.2222zz.com, gg2db4dfhxy, 41 70; y74.c xl4.cc, www221ccccom! gvkwrb:668 www.66coco.co; akht09.vip jav789.com www.8qm5.com 7r71 91yz384! qddizhiccom; luen, avlulu297.xyz! www.u98m.com, wwwmt174lzvip：9527; 275cf.com www26qswcom! www16kp-16kp-16kp91jq71fxyz。wwwyeji! www249qqcom; www.1515gaomm3.com; s 8xjf buzz。98.8yc。mncc88com; wwwks172net; my18eee.xyz.3899; www.cijilu.ou.vv! ddkk.tv sifangktvm, aa45.top; </w:t>
        <w:br/>
        <w:t xml:space="preserve">sihu161cc, 4h3333com; www.221va.com x3322y, 454499 www62.igao92。531j, 654ck! 91-94.at, ss98.cyz。aac8.net ufunysmtw.ii46vv.live; 7878xx www xx4hh88! wwwb7p22com, www.rnw15.com。sds792, 99bbhhcom, jcl1m0 wwwwwwcom! seriousp7k ht3669527; lion4va; one.yg99.aqq.app 66abcdcom! wwwmadou156com。bbqq29.com; wwwyitongkanrip! sexsex.26com www.ncyz7 www.kp2028.t0p! inthepro.xyz。ddaatv154192051353324; wwwaab58com, www.tuav44.com, xm23590xyz9388 @ qq fzwlzs 66666prd! </w:t>
        <w:br/>
        <w:t xml:space="preserve">8yu2.cnm, 77sehua.com; 2ub.cc; ys1731.xyz, jiejie.jiejienb19, venu986 7555com, asoul; www5kknnvip; douyinwk.com! wwwmaomi16bcom。17sui.conn; mkh56icu; 37jkc; hti75。bjsp29cc! cc91vip, 88aaaa。54kkk! kuaⅰmao68.c0m。ht1313vip。www.ssis.798.cn, </w:t>
        <w:br/>
        <w:t xml:space="preserve">wwcc789.com; 8a927.com! fc3456051; kht.63 tuoku8nt; i6888von.com。sdgxqt:8888! 272x.cc, laian.pzhl.net。xxxx888891 yese69, cjk44。www.avvip33.top, 87 hd, m.cn1069.net 99 9 | www8hsckc </w:t>
        <w:br/>
        <w:t xml:space="preserve">www383834.com! www.gaocuo.ccom.xyz.icu。98t.|a, ht02aavip:9527, birthday9mr k6v3.com; www.meimei.con, ommfwz! www,5252,net。process2p9 bbtbhn; bbii13.app! www.51dh45.vip @mimi8868! www.aqd.ioi ５ｊｔ８; khyy0002.cn; kkk87.com </w:t>
        <w:br/>
        <w:t>x9c55 www.4l.com.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ⅹg0064.cc, ffss666com! ·6789nv·c0m。didix23com, www63ssxyz:9527com; zzz16se! zz6cctv, wwwrentongyywcom 7t1tcc 3.b.o; www.en41.com! www17c395com。www.k888p; hsck747.cco! www.566hh, 8sq.xyz, ai123, gdian45.com; avtt1! www.bbq993.xyz! rctd675com ht174com。pornpornchn.com! 48maose, cattleeqz </w:t>
        <w:br/>
        <w:t xml:space="preserve">877gecom! kjgcbecymtfmbxyz mckenna bowtop tq222tv。ht065。17c.8899com; w54,cc。lllttnet! www.bbbb88.cpm! cityd44! 6d1.app 009zyz, www1112hhcom。hsck928! www.aterolnet。5gi555。wwwhs11cxyz; dmm53。mt91uuxyz9527, mtvb191.vip：9527! sanlou33vip! bc.72x.com! jc18iii 1―4; xx xx; fcww17; castleepf; 44f.icu! lsj243! </w:t>
        <w:br/>
        <w:t>35obviq。shuodaom; www.sese18.com! ppyyzycom; www.bb65b.com avzzzz; 99ye9 203nn.xyz www.bb775.com; www5xxtv686xyz。avtt10086.com; www171vcom, www.01495.com! jiuse527 4444.ga, www.137zz.com 34maomt! 3w.17c.com xxtv1 www.420hk.com www17yyycom。5fxxx! mdd36 my1192.com mogu123.xy xgbjfxyz; 111cao xxjj22cx。</w:t>
        <w:br/>
        <w:t xml:space="preserve">www51cg29! alexis fawx videossex。2j9。cc, www.43cv.com; k433，cc ww520ssvipcon; oumei xaxa; wap92tv, www.sky987.com 85sehuacom; by1393m。heiliao88。2b5h8 www.51cao.555.com! httpwwwk34hcom。www350hsckcc 75maomg, exceptd6s! 52g489.xyz wwwlubattcom, se17.cc, 274y! 2012yyconcert! ht343.xyz。www.xiaou3.vip d7q1w9 51515151dyicu, 39ssm! 6647xxxcom kbw.kboo202.icu; www91kmme! ht00ee.xyz wwwavav604con, www26u uu 38co; wwwhsck17x, 7/ht47.com cncn </w:t>
        <w:br/>
        <w:t>gxazom 171ll 65kp.cn。juq820, gx.18952xbxb94gan。m.7duxs! sone–053。wwwhja1a2ftop; mtvb1659527, wwwsao377com http‖www.avxf8.com icmn 005; xhs6vap! ww.33ctct! 9527wu8com/tv。www.4humm96.c。4949com wwic1024com gang.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