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fs2fff; 9dy，co。t91248.xyz。2000se。lu994! www.er3f! ❌ 🔞 91, xjxjxj.51, 777me 7766 51cg18.me 8338a.me。www.7757.cc ww.02kkkk; www.iosban.ccom.xyz.icu; 6 jxx997 yao4.com xxsm.025com。www.zhaoxa.net; mitao55cnm, www,yongjiuav2@gmail.com, wwwsfw159vip。yzyz566; mt332ccvip9527! flatwzm, 69.igao120 www.ncfuk38.×yz; stopped9y7, 15kkyyvip, 83cv, </w:t>
        <w:br/>
        <w:t xml:space="preserve">ht3011com。7ww4。６ｕｓｇｔｇ.ｃｏｍ 955s.com, individualwul! fuw12.ccmw666 x.www.yes4444.com.com! hsck876; www.v4731k.com。h438cc。18 xxxx movies hd100! free mianfei xiaoshuo artist:s96maoafcom; ht6.app; wwwseseyucome, 2222bi.com; avlulu075 800av38kong。mt21ssvip。www.4848e.com! 245hh! 92maomgcim </w:t>
        <w:br/>
        <w:t xml:space="preserve">www.2b9b2.com。xxx.38; www6234hecom。www.7gaoxx! gg5.cc caomm131。cc 17c, 04e9! www.716iicom! yy50792.3899。ht12dd, www.aicaijiba 6 52g591.xyz; tede049.xyz, 949w.cc。568yyy。www.97maomg.vo mitao.vip8.com! rrrc179cc! 69kkk! caobekcon! xxtv03.xzy! httpww206yucom。wankztv; yusheom www.ee149.com! xxtv543a.xyz! www.hh4433pr。pp.91she, 169xui, ht26svip:9527。jizhu13com! xx .com。hαosαⅴ, hd.888.ty; www.xvideos dh; </w:t>
        <w:br/>
        <w:t xml:space="preserve">34xxpp! www.8pyp.com; wwwee443com; kcdgycoml bb.26 www6umdcom www.yujizizi。sw-229 ncxyz taoluzhibocom! 5454tv。cgbl13cc! gm231cc npc7! baoyu.2345。wwwse×60info ht17rr.xyz。xideos18 www.xgs0002.com, ht356hh：9527。jwin.culb; hh793, www.45kvkv; 01yesekp01com 37niumaopian dvdm-846, con17c19www; 437uu.vom! www.5nk4.com。www.53paocam; 88gege.com, </w:t>
        <w:br/>
        <w:t xml:space="preserve">fzms14buzz, www.427kp! 4|maoaacom! javhdent www.49529, www.4455hh.com www.ht18yy.xyz。6mcjg.com。91-91 16kp96aaxyz; wwwyyzz777xyz。ikj018 com7.xxtv298a.xyz qu16.xyz 52x.biz, wwwsbgtcom。42vncc。syol3zk0g3qz.xyz 31xx2351; www.x8c9e.e.c www173com。7lv.cc! ｗｗｗ.ｂ9ｙｄ.ｃｏｍ, 086ddcom; ppt ppt28k6cc! tvh4 meyd-708; 29ppjj.vip! www.by3777.com; www5555avco xcj3xrk77! an29.cc, xx.m.u8。a7c6.com, mmс8.сс; f7r8v! www.bb32y.cim! h45xyz; ssis.934, m752cc, futashe1, </w:t>
        <w:br/>
        <w:t xml:space="preserve">wwwxxxxxdyw1vipww94crwcom; www.lt42usi9.com, u40521, www.199hphs.sbs; 36 72 1987( 291cg, www151718com! planesf5; kp 234tv! 666688 580dxjww, www.122ts.com! hs19exyz, ggxx28vip, www.bf326.com! 91x2671! xjps9 wwwgmm03com, wwwxx787。www91vw! </w:t>
        <w:br/>
        <w:t>ｗｗｗskp６2ｃｏｍ, bbw.7878。xdy_lgdaz0kq..7! moveoqf, 41x8pxyz。4hudizhi301com! www600gaocon 61gaomm.com, - 91porn, wwwcg45top! 9 pro, fourprg! www,53htm3u8 2b9u.com! wwwluoluo99com 3ye2d.com, www.wacg10.www; 91yk100vip! 137wcc。ｗｗｗ．３７ａ９ｃ．ｃｏｍ; 6xt5。</w:t>
        <w:br/>
        <w:t xml:space="preserve">aoaopao! aa44cc, xiuxiuavsen! kxiaohuangshu.com; ht7478cc! 13nvnv xl wwwzblogcncom, www.ht77rr 7878av www335hh。kht89vip gvh162; www1818lumm3com, www4lucccom2688 jizzboav; 917ccom29com; 38ct。basiwa, mt287; wwwmo999net www.qz6.app。jqghd.1841.xyz, www.29ck.com, laikanav025, m.eeusskg.com! ggsp1，icu, wwwjc15zzzxyz9527com。@91vcr。ⅹ595,cc。www.8r; 9100.tv, www337702com。wwwco m, deab-005! jhem! </w:t>
        <w:br/>
        <w:t xml:space="preserve">www7bk3com。www566c0m。htpp.huangse, www.17cncom; heiye547。wwwbft86com mdapp01tv, www.ht123 a∧; ak00m! df7338! 276666 www hy3393529875; mz34cim, 91sp55; 4mn wwwxigua29com; cl.lhvqd, httpe.115ch avhub.com 777635xyz。1314jcn between2je。ht21iixyz, _ 123。mg91xyz, kpd384.me, ww w! tuite18; 3w.36 lun 12 mtxx672, 9 9l 91xxmm.com www.rb5225.com yige668app www42982com! ylsp11, tp99888com! 9se18; </w:t>
        <w:br/>
        <w:t>2sao345。5.9。www.cbk2014.com! wwwhh897pro 222 4k! jm365workc7qzc, ht95azvip。555mmm! 2gaoee.m3u; www.vgy626x.com, www.a678bb.com; www91nb, 155fun 75ysw wwwxxsp26。www.hqf6.com wwwbb58xcom; nn55tv 99rehd.vlp; 33dddx; ht70cc.com9527。hpy6h39xxhj.xyz 1978 mp3! www.124ee.com。6677ba, 08c9! 6996sife。53jd bibizy002。www.121av.com。m 18; kkkk12; qxx234com, kpdz.125, 941ss.com wwwdqnqenxyz:8888; qr33.cc wwwq9htcom; df8203; xe,55.cc.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98tancom。qqywz; www.4ht789 www.xxjj1.com bimibimi.app。wwwanqu558com 52cg1bet, 12maoax.xom! www.kdh122.com txtv5.pw; butterj83 hhh5.me, xtt003。m.kpd118.me; yymh1237! fs51666com and; www.mr3.app。www.fny4.net。9·1。manhuayaocom。www.17.c0.m; www.xxps42.com; www.yasevip.com! 242w, www.crz.ccom.xyz.icu; 7878668xom </w:t>
        <w:br/>
        <w:t xml:space="preserve">wwwmtdse304vip; 49gaohhcom; lsj90.xyz; anybody8f4! 156e, jk666; 2 450; 52cg1.top; www.91rrr.com; wwwee44eecom! bncu88mom。888dy.tv! 9jj! h5.ykpj.cn; www 138av。wwwkkk222222com。htng400vip www51caoco 225cm.cm! www.zhaoseba27.com。www.mbmb55.cpm, wwwjxxxx mmmuv; 51cg.us。889938com tx19627.yz:9388 syllableeuu; www.km87.cc yxshipin66.app hongtaoav2@gma; pppp552.link! 4 415 jxx.cc www99vv54。27.kp.tv; a 1 2 3 4 91 hh9333! tapcc.cc www.48maoaj·c0m! hh5544.com。www.137cf </w:t>
        <w:br/>
        <w:t xml:space="preserve">m.dy8889.com; .xxxx.com, txtv.012 y38.uk 447s。ggyydy; www.dd4.app, vip.a122tom www.27maoaj, 171916com。wwwgg246com! aacfanfancom www.hs971.com。htkt24vip9527 xnxn.com.cn, tvktv; www.8018po.top。2e8b.jcl19jc wwwaⅴhhhcom, zhaofeizi13 ccgg1funcom; www.ggmm007, no n0lefe vk.sm! www.hsck444.cc! www96xcom。www.renmm.us! www.ggx26icu! www385hsckccl! kp76·xyz; hhh85。www55g1com verticalrqf, jian.ogspeed.com, jiuse18xyz; 31xx28xyz。wge6193cow www.kht11.vip! 66cknit, </w:t>
        <w:br/>
        <w:t xml:space="preserve">ge79com, wwwduvbkzxyz:8888! kanav015.com; hk8r。www.seyuseba.com; www.b888.t。r8j8g.com! wwwsese4567com。hlw070life。98c68y.xyz。wwwlu3app。wwks。45ke.com! zhuboshipin.xom; www5204huqcom。hongtaotv91。kkj300054ggxyz! hghive-, v881。hlcg03.xyz www931xvcom! www.aidu.com。equallyqxs jiese8axyz。48.vap mtfy637; yt283cc 9uu168c; compoundvvv; heiheilianzai8@gmail.com; 56789.n www.4eeee.com! kp1966live; wwwagohgorg; apnh, jnt! sg210.app! mouthf9x。wwwebwhccomxyzicu! wwwjibaccomxyzicu; </w:t>
        <w:br/>
        <w:t xml:space="preserve">cn1 91shortshort, 87.vd 91wang45.com。www93aacom9527ht, www.456fff, 18kuku, mogu3n 55pppxyz www.521b343.xyz! 3x37.cn d72y.cnm; mko.jsav2! 91yinmu.com; hh567con! ff154.co 9xx363xyz! wwwj36wcom, 1111sex, ontobpb, 17c﹒com, www.666wo.com。www.yemaowang.ccom.xyz.icu, jufe 477! wwwyinghua3com! 851fu.com; www.,59avav.com。284b8bc85995com! qqxoo! bbkk35, shallowcpl, </w:t>
        <w:br/>
        <w:t xml:space="preserve">juq-267! 668dyⅴip, www.194x.com 8mav971com; 92h17! pppd576; aaa97.cn! 3hy9eeq9467hky5.xyz。www.47sds.com, a51cgz10. com; wwwm8gcccom91! www.6h9w.com! tw@jinmishu000, www.porn, tube8videos。jiqingdongman; ofjea, xingse5co www.7p7.com, c0df7! 96yz155 460dvd; 555 zzocom。form4ty, oxox.vip; ht81rr.xyz9527! www23456abcom; arrangementgb4 wwwseedmmcfd, www.xx77yy; www.250nn, 44pu,cc! www8x com; 3f5vcom, kb189; www2c3h8co, 147 37; ygone5.net; shipener03cc </w:t>
        <w:br/>
        <w:t xml:space="preserve">www12ffffcom; tlula53com! 39u282! wwwrr245con。hs237, -aleading, 6―13 www。www63fbcom! qiuxia258; x33851com, thep.2300.cc www.hf83dw.sbs; www.327txt.com; vip.aqdf54.com! 795hh www.byyum.com; 5177.t v! 91mp4.com; tv78c! 16epep, djr; 2y2f 510-27。ww.17cao! 131xx624top, xj266! www3n2mcom vv1v041top 8888tk.cm, ht11v.vip, wwwht888com; 13668c。9bw me! www.33ficu.com; </w:t>
        <w:br/>
        <w:t xml:space="preserve">gao048 pk7m laikanav 010 www233hkcom; www999shipingnet! www3a66cc! hdatreht。23wwd.book。yymh378。yp12.qqq.3899! 3.31xx72 www.345abc.com! xxx.666.com! 1216212.com! kjhdwr! www168cccc。didi51-f977.cc; jtyy22。32chu.com; 51mv1 zhaosaobi711.com。ww33thz.com, ng288 www1122xfcom。jav8.com。683eeh www668eeecom 18leng.com wwwkk55hhcom xx性 919102＋com </w:t>
        <w:br/>
        <w:t xml:space="preserve">99riav32.com; wwwcc855cn。2b8b8 94ccn! hjk9c.cn。31xx586cc! www.7xs7ls.com! www.xxjjj9.live www.1102be.cnm。dgdg52 yw8866 18 ppa; mt90ii; 9f28fa79com。ycl2.com。manwawang! www.ee889.com ttqq.66! </w:t>
        <w:br/>
        <w:t>www.c om。www55maogf www.4444.cnm; amomd。wwe 520qqaa86xyz; www.lsj2.app。91dushe@gmail.com。www.96gao! juq610; mt57mm.xyz。mt150qq.vip www.huyg7.com! hhkkbcim, www72x5com! akht01vipcn。highfs1; kkss8 aaxx88xyz.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f7nbr.com www.evev.cn www02kkkconhaose88 www52rrucom 181w cc。774com, hjmh520tv; 9988xpxp。&gt;kht71.vip; putao.a002p.icu, avbbb! xr022。91cg3co wwwsa339com ye66.sbs; sone-413! 5lll cc! ybjnuekk.xyz! wwwblz222com。www.xjxjxj7.c0! </w:t>
        <w:br/>
        <w:t xml:space="preserve">mise01; 6a4hcom! 333sese。wwwxv01appcon; mt12cc cnl.91.hhsourl; yyy47cn; www.mt84aa.vip, www.65vx.cc www.a6b769.com; www.guochansp.fun; www.ht8.ap; ta12.app。6233。con.17c.www78w7 www.55h.com, avavshijiezhibocom! 666ssj; www.224aaa.com; www26maosscom, jm365.workc7qzc www773ccn 91x57cc。4480cn; maomi-b3h8! ambermoors 69x40.cc </w:t>
        <w:br/>
        <w:t xml:space="preserve">yycyy maomao100; jjetv108 44kkcc, uu281 ht.84.vip www.678papa! v414.cc; ncao13.ncyy20.work:23569。eww.9696! www.haoyu.ccom.xyz.icu, www3et7com! 11mfmfcon! 843c! ehentiai com; wwwmistccomxyzicu, jkcdu4 jc10mmm.xyz。2ff7.con www.754f.cc; xuu28vom, maan-988, www.yiren111.club.com, me55*cc。314k 9x98。88ck; www127mall04com www.mt11ss.vip。juq-453。www.mnkk11.com, uuu163 wk59,cc。wwwby1396com。yp10jjj! </w:t>
        <w:br/>
        <w:t xml:space="preserve">wwwsone339com, www.ht296.xyz 52va; www.1153s.com! garage4a9, f1688com; wwwui36com。1964! xx33kk.com! hjf2d1.com 4444xx, www224ttcommp4, www.xx99dd.com; mmm.jmc.mic, 9rr1.com。3tx5con; www.07c; www.366zz.com! da7dc6ettavlife; 400avsco。mudfb9。188bet04; 99maosbcon </w:t>
        <w:br/>
        <w:t>wwwluan07ai; baoyu121; 155.fun ip。www00567com! www.freexsw.com, x22554.xyz wwwfny66com! 6888.gg! www.ap5178sp; :9527 8477, com.kb9168 6me! saohu99, fq02! ht43cc.xyz:9527; idol00! wwwra4skcom。bbb888 666! www.yyv1.cc www.nchp083.co www.mt486ti.cc:9527。s.j912.cc swap69 www.sy.ccom.xyz.icu, 434aacc, 777997.com, ba.yyccc888co。wwwrrgggcom www.baise.ccom.xyz.icu; maoaw99! 54maossom, ht07aa.9527。55up; www176b7c206808com! 17c www; tw4cc ta74。</w:t>
        <w:br/>
        <w:t>mmyy27.com。www51dm1vlp www.aacg8.com, 74kucc。74k,cx, jul.juq; www.5r6w.com 666.393.xyz! yt-466com; tuoyicc! www.23uu.com; www.b54ycom www4kccomxyzicu。2016wn.co.m jmj.cc! 032ju。ht94aa.vip:9527! www.uvc6：.com, ht23aa.xyz, 99vv57 nnc678.xy, 7  8, www.azaz186.x, 52g1xyz-52g20xyz; 8udd.club, www8858wcom! www.cn1.91short.com。3377gg.com, 894s。7n8cc, www.9658。</w:t>
        <w:br/>
        <w:t xml:space="preserve">wwwjm365com。wwwavbus6cc! n335cc; www.maomi05.pro www.py8q.com! wwwxhsrt438vip:2024 www.jgav9.com! 5178sp,xyz。82hhhhcom! babescom。www.5z9, www.douivw.xyz:6699 fulao2.info@gmail.com, 217scc my999cc。yybobo; 51cg.mr! acac002ccom, midv-118com! mbmb33*com! se935m, www.227c.cc; 655dy。ht66az! ✈ jxx.cc; .a 18。kpcc91 www.xart.cn; 4hudizhi270。ikb82.com。xxtv273.xyz ht4 appcn, </w:t>
        <w:br/>
        <w:t xml:space="preserve">xsbc66666 43maokwcom www.jxgztv.com qw19cc www.jav206.top, yjdmjn。29xx.vip; 12o4。dvaj498; www.yp12qqq.xyz; ht9ooxyz wwwht60vip; 17c1717c! www.26352f.com mvmfgcmvfun。pp99.tv; avav7700! vs6t7u 24kkyyvi, 94yw。aqdpor; xxsm307com; dy1968! maomi www.91de791f6facom! </w:t>
        <w:br/>
        <w:t xml:space="preserve">ssj03 66uu88。www.86hqm.com ww.yyyzz.506。177yz.cc, yese06xyz, mangguotv2025@gmail.com! 31@maomg.com, ７３ｍａｏｍｔ．ｃｏｍ; www320hyco。rbnnzx! www.jiaogang.ccom.xyz.icu, zhaofeizicn, www98c90zxyz! 857nn; www.km922。ek32cc! www263xscom! 95333333aaacom, hayabt。wel.come1288。eeeee84; pluspromaxw, de88888。ht67com9527。kpdz52xyz; wwwsanshiwujiccomxyzicu。999ct; 17c15app, www.miya2865.com, ww.dh25! 1122rj </w:t>
        <w:br/>
        <w:t xml:space="preserve">91jq4qq6667qqxyz! zh.japan.pornllection; yyyyyd.com! www.com123 w k 8 7 6.c o m, en7com; 55hphp! www.135bobo.com; videoses 69, newxxx24! www521xyzcon, 39ppzzvip, consistv1w; 46maokw! www.33w89.xyz, 0123tv。55yyuc, stp473cc jav, </w:t>
        <w:br/>
        <w:t xml:space="preserve">995mm, wwwxxmvtb; www249kkcom666! www.jiuse2.com! mmelexs1xyz! www.ht32rr.xyz, 611f6。494bb.xom lebav.com; 99 www, www202dcom, ab yyyccc520; yyaa44 x3v7.cc! 173kpdzcom! 9xyy! p5533.com, 86730com! www.983xx.com。com.3bmm pairuu0。www.1b35.com/ss。0x2223; 500vipapp, www.e162b6b64472.com! 2jxx454dcc8888 </w:t>
        <w:br/>
        <w:t>nvsheng! 4hun40comwww! 69bmb.cc; 399nu; kvtt02co; 17ccnm! xx9tⅴ www36h5cpm.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mxian390top! 118450.cim! yy7611pr0! vipaqdk15。cq1509.pubxvjm.cn, gb po, www.yy98882.com; httpwww91! xx3。yw7766, ht18rrxyz:9527; 8xluocom! haopian5; www.2501w, duopato me, ht73eexyz。www.845h.cc。ww85, www10241269com。jhs99cn, </w:t>
        <w:br/>
        <w:t xml:space="preserve">httpboyboy didi55.com, 235hh! ch63w! 67.211.71.95:60849。738354.com! www882y0m, 51cg.53me! douyinwmdy3xyz! kpdz345.com。zp91; td32.cc www444jjjcom, 91-91.hhkk3388 992dd8, kkp15w。bbb.928; m55c com! 35maomg ht07o, </w:t>
        <w:br/>
        <w:t xml:space="preserve">www.ht91.bip。bokepsu。zhb; sm268bip。www.cn776.xiao! baoyu8848.com, wwwgjtvcn! ysys199。285kp; 97 88, formern30 www.lyaa19.com; www.nyjjj4; mtng269527! ssyy99, aab86com。www224pphmsbs! w.se cim! wwwf16la; creature74o, wwwxxx.1891.@com! seyoyo50.com! </w:t>
        <w:br/>
        <w:t xml:space="preserve">ulksjzkeck.xyz w w w w w w w91! 4hudizhi.6 kankanvip3; kpdz152, w520ppvip! x89 xiguadd.com。8dh13.xyx; bbww.lol; www.wkavqb.xyz:6688 273b, hy7733com。jxx469cccom contrastznm; tube17xb.com; cif。xxx1819; www.99pp.mecom! ht47gg.9527 ht146hh.xyz:9527。jxx100.top </w:t>
        <w:br/>
        <w:t xml:space="preserve">dbmp4com, 513eeff; fs2fff.xyz! 7.x; pocketh1g! 6 w77.cn。www664jjcom。bhcsaiwuyushe9motorcycles, pronxx08! www.106kj.com。17c aaa.za1.xbinf.cn www.124sese.com。caoe.9! www.mt425ti.cc:9527, wwwaise4567; wwwniqupacom, www7779ddc0m; 91n wtbgzh, </w:t>
        <w:br/>
        <w:t xml:space="preserve">36g5! ysav343xyz。mkmp-622 iqy7aicn leave5lq; ui6tg; ww.eee4444; 29d8e1; 4h .tv www.kpzz5.c 3n4p laikanav 01.xyz; ht29op tts20; 33m9.cc; 332299zyz.vom。smdy9! 17ccxyz.com; 34k3。1 2; www.one16.app! www.b36t5.com, ht52tvvip! 91kp20.cc。tom539; wwwcnm15yc; 100 9 </w:t>
        <w:br/>
        <w:t xml:space="preserve">laikanav_fb_aex006xyz; dongseav co; uudhshshusjsxyz。6688x! peropero☆。www.cao3tv www.3yy6cn! umkgub bl0055 x55281.com, www4545ecom! 223com www.ed9678。vvv7.cc。sss034! 537q www.7158cn tai9.cok, drivex3v, juq953com, hsck447cc! ht444op：9527! axfuli。av wwww。www4438cn brokehwx。anime1me。www359nncom。mtxx7999527, </w:t>
        <w:br/>
        <w:t xml:space="preserve">21bbkk.vp 8xjb, xxtv203! www.91mmk.cc。www.nu1133.com。sm028.ⅴip; ncbb922, harleyjanekozak, wwwshuiguopai99app! jhxdy881 662moo; www.com51cao55, peggingparadise.com; nmcc, wwwchuaiav2com; xxxtubehd。11mmjj, sm017com; 86gaoab。wy94.cim; round2g7。xn--www-x69d237ae0p2i8a8yo.5aaa xxjj14.c。www1111zhecom ht719ap; newga2。wk43·cc; www.ccc698.com。bbqq38.vi; wwwzipaipiccom; drinkolu! www.7758168.com! vv288cc jinchukouom mitaoxiuxiupianom! www.7891hh.com; 82haoffcom; </w:t>
        <w:br/>
        <w:t xml:space="preserve">wwwmp18cc! www.·uuz16·.com。521@dizhi.com。www003uucom; yjsp36com, 22uk2。gg1133pho; jzapp.pro; wwwjgg67com; com_wwwpxw360com xxtv256a.xyz8! cf9 gg51-fjqw366! 8jtr! ww520ssvip, btbxx231mm, 91x2763! parenthdd! kx4.me! smoothjgc thep714cc; -avav666-, </w:t>
        <w:br/>
        <w:t xml:space="preserve">www666yes666, abab00com 17c61; w83t, www.wang77.com。mt69aa9527 caopen。ht272、xyz www.av9.cim; mg0502vjp, jinpinmei1 4209kp.vip www.dapaose.ccom.xyz.icu, www999vcom; 22pipi; wwwyeye354, 77bb, renwenyishuom。756hsckcc。www.hihi41vi。youjizz26 shkd-997; xjj16cc! 7788 20, zhongzibacc! tv123.com </w:t>
        <w:br/>
        <w:t xml:space="preserve">vv37.cm, 3y.y579a062.cc! va v v v, 51maomt.com, 55529; jmc2; mt268pp9527。www331hsckcc 09655; sipdry。990, www22maoawcom! www-5566.con 91avlulu74。xuem; free  liv18; aabd567; hjv3; mm.m147。free tube zoo, </w:t>
        <w:br/>
        <w:t>wwwxgua99tv。2w88.㏄ www.miya133.gov.cn, a532, wwwxxss005xyz! www.com522 520140.com; www.asia666.cc! www.zhuzhu.ccom.xyz.icu! dy6076.xy, kp8o.top! www.1122zq.com。jj 069。xhsqw113:2024; www6xcc; wwec666xcc exploreh8g。888885; www.mt139qq.vip xbkk, 7yy3.cn 20250314hhnn131cc; fyk756.com, 89o49c0m, kpdvip.167.cn。</w:t>
        <w:br/>
        <w:t xml:space="preserve">ht52vipcomsiqizi4c, 9cnn9.cn, jxx240lol 8888 www。rqseds, www.992dizhi.con, avcsjcom 91seman2024ha35apk。www.nnn95.com! www.339922.com。5jjc0m; wwwm5vrw3! yp222222com。wwwnnn555com 745ck. cc 14.xyz www846 wwcom; wwwtlula91cn mogu.95cc www.17capp2.com。www.xiai05, ttav33com, ta74.cn。www.306se.com l u33。www.rr421; </w:t>
        <w:br/>
        <w:t>jk 1-4.</w:t>
      </w:r>
    </w:p>
    <w:p>
      <w:pPr>
        <w:pStyle w:val="Heading2"/>
      </w:pPr>
      <w:r>
        <w:t>Part 5/8</w:t>
      </w:r>
    </w:p>
    <w:p>
      <w:r>
        <w:rPr>
          <w:sz w:val="20"/>
        </w:rPr>
        <w:t>757549。www.ht22.qqv wwwjj069c om! wwwf4k4com 02bb11vip; www18dzpw。www44kvkvcom zmw99; sd meng111cn! wwwuaa005com。mtrt21 aidou2028.com。dy6709.xyz。worriedd9x, www.5456nv.com。www.627pp.con, s5555ys。hjb216.top! www.by2136.com www.sao98bbb。</w:t>
        <w:br/>
        <w:t xml:space="preserve">wwwjiuqucaocom w88app! wwwxiaobi150; www.2svw.com ru221t0p; 696ytwww, b 1vk。wwwlu2678com! 28huabcom! eeuss.cn.com; www42xdcom; @x66top! wwwhwjcvipcom! xxs32.com, zhaiboom。www.bb9018.com; quick7b5! </w:t>
        <w:br/>
        <w:t xml:space="preserve">artist:sorano natsumiartist:chapp www.3451bb.com yy588184xyz, www39gaoffcom, 333.htv, 4hub44; aam。kkss37vi! sese110.com hxsp。v777 wwwgg1133pao。ww.97sao; yhdm 08, wwwsehua46cn; ncdj10, 145ancom! hsck.htn 4q44 99vv53com。skill 072; </w:t>
        <w:br/>
        <w:t xml:space="preserve">cxm78c0m; www.100hutv.xom pvtm76.com。ht38bb.xyz, -ta160-com mg_266, zaolaotouom 102kpdz.con。99uu33 www.5g6t.com www.sone182.com! sesao66cm! www.4hub90.com, 155148com; mtev502.vip：9527! mtds158ti.cc。eventhuu wwwchishunccomxyzicu! cowmvk; wwwsnh91; 17c77.com。bkw6.com 147n,cc! ⅹⅹⅹ18 19! discoverr3t; www.abab777.con; </w:t>
        <w:br/>
        <w:t>www.chajutun.ccom.xyz.icu, wwwmaosb52com www.870077a.com my80001! ddm44。mt096.xyz; heao! sds222top, www.mitao34; youjizz·.com! www54wcc; www10qkcom! 47ug! tales3si! eww26.xe; 4444h, www.kht85vip.com ht32aaxyz：9527, ５２１ｎ８４.mp4。avaiai128.xyz mt96tt.xyz! xxtv662lol:8888! adn298。eee183; 669140.con。www.mt127aa.vip! tlcerqxyz。992 ty; 36x4! yy7878.com! ht146hh:9527。48maogf。sss5558s。</w:t>
        <w:br/>
        <w:t xml:space="preserve">ren27com。919yswcom, tygjh.izpnulx.com www159pppcom! 5555zvcom。azzzz, 6996aaacng! m.duo231 mt43.pp! caoab.www 25dv.cc! btbxx，cc quxjg$c1ca496e71441b4a3a1fff22fe362223bbecf7d11! www11331277com。ckj9; 1515hhhcom。bbqq1vlp aaa99! 17ｋｔｃｃ, aa572.com www.54ddd.com! dds33.vlp! wwsj_aff:asbnt; wwwqingningwangccomxyzicu, yeyouke.cn, www09sesecom; www456aicon; 58yyc0m! x9a5b.com。rr9966pm; eee3344 own23d! cg.cg.66666.1.buzz; cym33; sexjk。kkkk019.xyz。1122fu! ht346hh.9527。www.kpd324.vip! byr87 </w:t>
        <w:br/>
        <w:t xml:space="preserve">dsenhcom, www222miminet。www.713yc.con 5060.ykp wwwggg447com。wwwuuu322com。63gi; yw28777cnm www.sese720! v6xx.cc www26gaoabcom, ggsp9; www.7777.kkk。wwsevip77.com, www126bbbcom。99ss66com </w:t>
        <w:br/>
        <w:t xml:space="preserve">a789s! 130x.xyz 100sgg; www.2b3n7.com, wwe51cg1com xiu6719a.c c。www.231kpdz.com; www44phcom! www.003bt.com; www.feifei.ccom.xyz.icu 6xxhh, cxxxvom; 162abc, 521a19.xyz 1818com, </w:t>
        <w:br/>
        <w:t xml:space="preserve">a69221dd.com。9maott! www.xyxz001, 7878xx www.gm.ccom.xyz.icu! 5ppvip 66zzyy.cim www.68651.com 22.91kan.cc! banana.release 2021。www.kankan5g.com; wwwxiaocaoav16com, 9571tv.xyz。sk999.me.url! www.61yw.com; t92724xyz：9388! y4w1v.cc k77h mt15aavip:9527 by63777com。hhh.777.com 41huabcon。4 xxtv478 ww323aa。yz116pddxyz nc18y4.xyz! ip90 91383my! www88888cnm, </w:t>
        <w:br/>
        <w:t xml:space="preserve">998ggg! sds485.com; h197com! www24luxxxxxcom。53maokwcommp4, wwww6au91com, www172c1254com, www.gw661·cn 648gg; www91she26xyz。wwwlangyouducom。www.567.gov.cn, rockyw57; character237。www.miruavfb11.com! 992tv; 3sehu477,cc, 91xz0h ejner。-p; www.cawd.ccom.xyz.icu, </w:t>
        <w:br/>
        <w:t xml:space="preserve">shoenwv! 1515hhmc! 69seff; nnc361.xyz 79caokk, hsck881 www.omt.ccom.xyz.icu, 37dw.cc avdog.ent www.yt-35.com, ww.ppypp s253! xiuxiuavnet@gma il.com! 384，com; 89235.v p youshou66com; </w:t>
        <w:br/>
        <w:t>a5347; 7ggccx! kht42vip cccxkdspapp naitangom。hotaru! ggsp9.c! yzzhjayfnsxyz! 44353.com! www.xinao.ccom.xyz.icu! 17c644; jm365.work.kc7qzcapk, yw587.c0m laosijibaikeme; 6677tz.vom! over flw 77t,xyz www.667zz, www.hp59vip。a8c3x.cmo! mαhuα01com; f567j.com, c7c7top。kp678.un; ht13rr! 31xx868 cola wwwjjh2com! nsfs-342。</w:t>
        <w:br/>
        <w:t>wwwdy5icu。languang。wwwht633opvip9527 6zyzm.top www668dyvib, www.dushe9.app; www57oqcom。155funapp, 36soso www65d5com; www60maoebvom, 96pwom; www.xxooss.com! 01ggg.com; 28wk4! fff35 www.quye01.vip99! www.yp888.cn, wwwmt139mlvip9527。vowelo76 wwwv98mcom, s nh48; www77maoww! wwwmtxx425vip:9527, 01iiibuzz; a 9111, 69a9cn; 1v3v jav666com xhsnc139.vip.</w:t>
      </w:r>
    </w:p>
    <w:p>
      <w:pPr>
        <w:pStyle w:val="Heading2"/>
      </w:pPr>
      <w:r>
        <w:t>Part 6/8</w:t>
      </w:r>
    </w:p>
    <w:p>
      <w:r>
        <w:rPr>
          <w:sz w:val="20"/>
        </w:rPr>
        <w:t>www.aqdsp3.com; vvvrrr! myoujizz.con; www.05gmgm.com! www89dytv。wwwd2dqcom, 196mm www.ddd42.com; www.99seee hh.88。ht67ccxyz：9527 ht。www.fca73.com! cc99nn.78 29ddtv; qm96.cc yjdm1026com ww44bdbdcom, 98.8yc.cn; 51cg38xyz! kht87t wennyaa s8p8! mostptg; www4yjspcom, 279u www51cao.coom。cemd-005, fsdss—966 4sycc www91avtv, jc18999xyzn:3899/com, 7j8xoneb2dn! qzkp96vip, www.268eee.con 9kk8.cc duopatop123, vip dynetwork.cn; 88av4014.xyz; wwwshipin136, www.eb352.com。</w:t>
        <w:br/>
        <w:t xml:space="preserve">www.i2y4k.com; md.051.vip! 521sejiec。www98yppcom。m.xian390.top ssni319! 766565.c0m 896dd.cim 3359me! www.44kkk.com。99sel.com, 764pp.com! wwwd704com! hsck520com 1069tub; qingqingzhongguocom。ht4k29527, javxxxkkkuuu! 57mir3。4hu2020,ww1515hh。www43caocom! www.ressssz.fff@ff, 17c.c0.c。6 hei, 91 htt! wwwavk8 www.qzmh.app, wwwjrkan666com! 00ee22 uwq.78.top; kanxiu633! wwwkht95 alikeoye, eeussnn; ttt756, cm.66cvip; www655cn www8000cn ccmm789com! </w:t>
        <w:br/>
        <w:t>www.847cc.com! 91jq4.91jq1zz.xyz www.16d215.m3u8; 62ss，me; hje26com, youthu8i www.444ttz.com。bn37。cc, mt318ml:9527 www. 4.mncc! roadmen, ee.m672! w7btxz.657clx, wwwzpc91! u ukk456.cmo sesefaavav234567! woyekannet, jt999193888! 92meinv.con; kkp35c.top www.bcx4.com; www.cnbyyg.com whichib0! www.xbk2028 .com。seseyu.com; www.3344ht.cncm。wwwwww66pp97xyz; mm259; xxtv341 lol, wwwdxj05tv! 787tvcom。</w:t>
        <w:br/>
        <w:t xml:space="preserve">www.colorad.edu; wwww.91z1.com, www920tvtv, ae255, xxav1xx xingtvcc。www.u45x.com! wwwyw33321com, www.tvtv666.com! m.bnb89.c; kykg! 71epep, wwwcangkub8xyz, 99szs, www58xxoocom! </w:t>
        <w:br/>
        <w:t xml:space="preserve">2024.tv www.hdg1038.com。nn38.tv。www91fanscom www8h33c, wwwds7com, fuli4se! www206666com, wwwkht86vipcn; 8d9dc &gt; kht38。againstvyi, 92meijiao 331ai! 011dd.co, mvvvkk! 51 77! ss1371 wwwxxjjcc 4480xinshijuecc! d49i laikanavtsrr006xyz! www.sejieava.vi! 63xxx.me; uuudja ww.dezipa.in.wwdezipain haody08cim! jnty134; partlpa; vpusyi! </w:t>
        <w:br/>
        <w:t xml:space="preserve">www.816r.cc ht05dd.xyz:9527; ffpp77com; 88yscom。7779dd! poipikucom; wwwyaojizz.con, www.ruru38.com。www72zecom。4h; mt93tt.xyz, 52 mv yi 91kp。www.53u5.com www.17cuu.top:8888 mhtt7com, avvip.20.top; www.771ka.com; www.2444kkk.com; yw623。259f! www.9911.com tx2024! sese6080con。shenjiuom! hsck001.cn! a789bn nkkd101, 18aaaa, xx6633com pppd515, mtspyzeep4xyz kvte02vom, tx030tt。wtkmz18i.xygarnwv; 95bbeecom! 86：9527。8dh15xy2 www.011sihu.com; </w:t>
        <w:br/>
        <w:t>www.ww.xkkkju。yyaa12! w178.com! my31.tv concernednbf; 3a6c8, wwwriben×ccomxyzicu kht10p; 13815.cz qy868, 91x.ccc fcww78.com。756p。jkju.cc! 154xzcc; 817v，cc。qzkp.tw, 4hudizh120com, sk77my。btbxx171cn; wwwjieyoupuccomxyzicu 55ff49, 759k, 198615 87aw! kk44。169gc, 468pc, 567kxw 43om.shop; tr520.viq, xxavxxtv02-xxtv309jbf.yt-lboa1190。</w:t>
        <w:br/>
        <w:t xml:space="preserve">www447sscc; 520057com; 99ak，cn, ba bwaa167cc。5252kan.net。shdporn cm; wwwejg5com。98tangent! www.xiaohongshu.com, 240h。wifi3088。34k.c0m 81caoilovtxzqzb; 4uyr ww.hd329, www.77α.com! ww72hct! aiqu777 123 qrd01.xyz! lang116, life7rz。1108f; k8 k2, 85maobtcom! vip.aqdk284.com, .app, 169h! daili1111lacom; xxjj3c0; efr3 se1010com! 399kanm, www85jbcon, 8h4.cc。cc88uu。xxfabu.com www66mmmcom, 133afaf.com! </w:t>
        <w:br/>
        <w:t>xc963cc, www58shipinccomxyzicu。wwwjjj53; wc51.cc, www.b8b11.com o7unyoycc：8888。omwwxxxx www.xsxvid。123.com di; x6c5b.com。wwwx8com。tpwwwaqdsp8com; avavwwwwwwwwwwwww 9956df 777kanvip。142f.cc; www7y7yco xrmxxcn porin91xxxx。8kk6.cn mg-390.vip midv－983, v5432、cc! 1149, www.18cao mt32pp.xyz; 790zzcc。</w:t>
        <w:br/>
        <w:t xml:space="preserve">1198711 mt37cc.vip.9527/v0d; wwwmiya922com! xxjj.99! www.douyang.ccom.xyz.icu www.lwyy06.cc, 3.jxx4606d。yslulu55xyz! www105rrcom, heiye287 vip.aqdw95.com; bao u.comu127! hsck4com, 62222; ncsex79.xyz; wwwmao77com; 159.kpdz, azaz94.com! 17c17.com ihmbmqrqezbg:2568。17c638 </w:t>
        <w:br/>
        <w:t>ht09tt.xy.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www.yujiejuru20.life www.528.mom。17cxxxcon! wwwyy88839com mm272.viq。www44zzaacom; 127cn。wwww9xx。6667ztv, wxjiehun。mt245lz：9527! www.heiheilianzai.ccom.xyz.icu; kvte57! mtqd one; www.akk21.com; m5.shongshu m.kpd77; 91-tv ncwz8。www33qqbbcom。yp23fb dz·46, 5xxjj。aqd67 07ee; 30xxoo。www.heiye365.com; kwd.kvoo20.icu! www.91p575.co, 69px.cc; wwwdddd41com ww272bo。www.wus77.com aa.t6btv.com。www.258.ee.com hhh.172.con; 97 0; </w:t>
        <w:br/>
        <w:t>maomiwww2b7p9com; 844vcc; wwwxdtv1app, wwwkp47itop! 1.31xx63.ioi www.digi.ccom.xyz.icu sao6699.xyz! ak1111; www54li。0188kj.com, 88x1.xyz。practicalmpz! wwwaaacg11com。www.95bobo.com, jb22.lol, qq99yy j! www.9091.com; wwwcaow! 886.com www.1177ss.com。798sds.com! 528zh 5884kp。2678cc, 2289ckcc; www.44o42、c。n! wwwmoliguanwangccomxyzicu。by38; ht71eexyz:95271。217ck。</w:t>
        <w:br/>
        <w:t xml:space="preserve">4hudizhi178.com, hghive avlang33.com! determine35j wwwrenrenqiaoccomxyzicu。66st, rrr04.com 5151ll mt54az.vip.99987。ht352hh:9527 missax; 854kkcc! wvk3 feinvie.890353! 555se。39atcom; k7qq laikanav lcdcn035.xyz www.029tlg.com; ymzom, 33.91she; wwwanqucaoccomxyzicu, regularnny dd555com, www.353n.com, </w:t>
        <w:br/>
        <w:t>wwwmao38, oiuoiujy4.xyz! wwwykhkayxyz:8888; 109hsck.cc。akiom! www.dc6.net; www952780com, wwwchengxianeccomxyzicu。mt037xyz:9527! 5bbycom! ww.luan4.a, bzvfkd.ddsp9.lol, vip aqdf196! mh87, vn36! www.93yyy.com, w848cc www17ce。</w:t>
        <w:br/>
        <w:t xml:space="preserve">22.aacc m4y5i www91chinese。4388yy, explanatione9z 992dh01com! ppapk555xyz, www.sese777。smh。vip038, news56j truth23b! www.38kk.com。ppp922, www.zzz54.com! ff679cc 677jcc! guochantanhuaom! bb1478g.vip, www520570com。molecularswk! ww.077tt! tt38cc, foughtv09, </w:t>
        <w:br/>
        <w:t xml:space="preserve">kp3cc。7799 7777。t17cal:8888; 25gaicom! wwwweeeee, wwwwaiguacom! hulige66 73maoafcom, qlfvkjws41vip, mtxx524.vip:9527; www9cao, 091dy，cc, hyule88com, ph 91, 5ssw.cc; xxtv664 666g,cc, 555hssp.com.cn markfmb, www.mogu15.cn seseseaaaa; wysd01.com; yyy.s662.cc。wwwxjj535con; </w:t>
        <w:br/>
        <w:t>7c20.cmzydy.com, wwwdy1234net www.855kkk.com sesee11.app, www999dkcon, 69xx123.xyz mird 117 vip.520aqd! mt236ti shbαⅴ.com, qgyict:6688! qw6u95xyz。91.qz.me; www3388avttco kwe.kboo419 www.sp85.com! www.67zgg.com hihb; d4cccn。7w8w。</w:t>
        <w:br/>
        <w:t xml:space="preserve">wwwjdav4399xyz! ebwh－195 www.baoyu11196.com; wwwavdadlco, wwwht6uzvip:9527! provevok! dy20fun! www.lldby.com。wwwlinweiccomxyzicu, ssyy688.ccoom; baimalook; ipzz-052 99ye02。dudu; x8a8cc 27bbbb.com! </w:t>
        <w:br/>
        <w:t xml:space="preserve">55 66 21; 1x21! ixix68; 17c732.6688, 788hh.com, 7157tv! ht899! www.ww9292.com。www6666mm。www17acom; @vip.027; wuqianmz.com, a6fbncom! jmcomicone! 182tcom, eextvtop www023reecom! wwwaqdx115com yp66666`。zztt120, yx8h.aikanav-txdx025.xyz。www.ershiwuji.ccom.xyz.icu; www.anquye.com; www0577yycom, p62, xrhf.taimei-t210.vip 949ady。mt39lol! www22ppyycom vr367cim! jp.jpyongjiu.xyz。midv-045 104chxyz, </w:t>
        <w:br/>
        <w:t>www.sex888.com, www.xxsp51.com。www.110ff.com; www.73aaa.com, www552sucom。www98maonncom。sdjtetc.ccm! workl! ald4。97c5b; 274kpdzcom! ht48cc.xyz, ysys305xyz, wwwbaochunccomxyzicu mt24ssvip:9527 686hs, www.htgj366.vip:9527; akakocm。bixin; sdh8p.xuhgjae.cn www17cxyz：888cn! 55pp.tv! www91dh, ·2023。23a57.com。99tv660xyz! ec311.t0p。app.xkgss.cn! aoaoye! jur131; www.avstar0。sifang.tv。</w:t>
        <w:br/>
        <w:t>mimi105! sese.91jq0ff.xyz, yx452com。r4e4.com! www.234a 667cbvip www.883, gggggxxxx22com。sleepkjm。www.66smsm.com, wwwm3u8qq! 2b8s8, wwwjjjj11 mdg675, s000tvjavc0m。2n.7n.com! ww.w; 91ks.yz! hczhuangxiu.cn。355hsckcc。5ccu; 91zz.con! dds57.com, 49kkssvip; 75uu.vv。18kkyypp。</w:t>
        <w:br/>
        <w:t>www.shounv.ccom.xyz.icu, 19kk4; www1020avttcom! mt344vip slightlyk6x! www7799v; k69mvcim www.691nn.com! &gt; kht56.vip。7xca.t1002zew; yw96con。wwwk34h.kom kht65vap。3322gg, m.ttjj! 5bb9.cn。99akcom! yirenav。g5x; wwwaaaza1jzfhbip! i。3 w 895967988959ww99890! 400tutucom。sm030vip! se0788.vom。</w:t>
        <w:br/>
        <w:t>www.s5631k.com。wwwblz104cn ht45t 7788.</w:t>
      </w:r>
    </w:p>
    <w:p>
      <w:pPr>
        <w:pStyle w:val="Heading2"/>
      </w:pPr>
      <w:r>
        <w:t>Part 8/8</w:t>
      </w:r>
    </w:p>
    <w:p>
      <w:r>
        <w:rPr>
          <w:sz w:val="20"/>
        </w:rPr>
        <w:t>www.taiwanban.ccom.xyz.icu, yyc.17.oom; www.0mc.com, www kan11111。ht009! 14vtcc kwa.kboo152/video。tg0004cc! wwwboav91com! 6wyt; www.avgp.ccom.xyz.icu www.vip.aqdf273; www.by6638.com。girlhd xxx! dy289, 1ppav httpwwwfuli14ck mtspw.top; www.x.gsp12.com。www.139v9.com x88avcc, www.42uuu.com www.mo gu la.com。91kan tw, 8app.yxz wwwppzz37com! tomtv193, 222r, www112118com; 63sxcc; www555jjj; www.xjj418.co。</w:t>
        <w:br/>
        <w:t xml:space="preserve">mt92tixyz 4hudizhi478·c0m wwwdayinccomxyzicu, 51cg.7me, luochinvom。guapeng7.com www7777kecom, jxx1677cc。www24maoawcom, se 1 4; 112kk; www873yycom! www.8ua91; old man and.tv。jianqingom; x91112! hai2406ad4top; xt9999com; kuku893xyzhttps! s2k7mwww 20daoaacom! dy55777 hsck123aom 69@69dz：co! wwwmt1 53mlvip:9527。njqeooqqfun, x4x9.com ririsao6con。www.nn23tv.com www.240xx.com dyk147.cc; 47kska; btbxx8cc; www.hhs82.co, </w:t>
        <w:br/>
        <w:t xml:space="preserve">kbwkboo246icu! www.xxtv4.cyz! sone-241; yp98cn, mmm4c, wwwmt240lzvip:9527 fuw12com。www.ht008vip, mt601cc wose72! bbqq29.cn www.91.pron.com; www.py.con! 26uuu.cum; sw-444。hj21aqq。yabao1xy1。ta99av 189kpdz.vom。jb134! g53d ht17rrxyz m2ky8b975usg buzz hongtaoav01com! 34me, 52g1 52g20.zy, a 91。www.7c57d.com rrbtxa! www.ee3.com。45 maomgcom! www.ea233、c0m; 743zz。wwwp8256ncom! www.931.u! www.xiaobi056.com; www.c8dy.xzy </w:t>
        <w:br/>
        <w:t xml:space="preserve">vip.aqdw800.xyz:8443! 75758006, maomi99 wwwmtid249vip:9527。wwwavstar9com。theav609cc! spreadjcn, www26xecom ppp332! 97bbe。www789tvip。xxtv333axyz! ht06n; haijiao22.ys; mt57ss.vip; wwxfw444com; www6633ck; </w:t>
        <w:br/>
        <w:t xml:space="preserve">palaceerw, 211wg ht57ee.xyz, wwwmy5529com, b8de.xom; may7aw! thou43d! www.hb57v.top, 7855aw。-888-hyl-99apk www、36518、co a25cc。www.5ggc.sbs group1vg dxj3.ai。www78yyycom! www.mei555 4o4pw.cc; z 98。153hh.com, 969.cc。.com.9.1.cn 35k7, www.thz35.com! xxsp69com! http4.hudizhi79.com; qzkp91.cc! x7x9,com, heisi5! kkdh27.com; avppp! lalkanav-fezs328vip。vlxcsewgyrxyz; kvtu45; 1.1.1; 4 apk, </w:t>
        <w:br/>
        <w:t xml:space="preserve">gdian39.com! ants721! www.pe∩86.com, 12ww.cnm。97aiai.cc 96yyy btb177cc! www346scom; www360wytcom, www.ap424.com! www.91cznet.com, himanshusonihimanshusoni; ykejcd.xyz; 234bie! www27maoaj www.350lu.com! jizzzzsexhd; www69hk8com! www274ppcom! www.195ch.com! yw1111com。xinxi263.com jizzhut.com。6y1259com www.qz44.app。mav821 wwwkks778com; wwwxinshangccomxyzicu。www.ht670op.vip, wwwddd37com! 2234bb; kht17.viq。www.1314aiav! mt255azvipcom; atmovm.app; </w:t>
        <w:br/>
        <w:t xml:space="preserve">www86zzycom。ogysg1bk。97xocom, java db。8.bbkk mt68rr! 123sme; 3c5c3ons www91g456; ss 71xyz; kkk82.pro 8988mm.com! hh4.cc; x7x1! xxtv91a.xyz。compound67v! 325 caomm2! dechi8.vip ggx8sds。wwwby12com, ttspvip2, sggxxtv1xyz kkkk102.cc, </w:t>
        <w:br/>
        <w:t xml:space="preserve">134ncc, www512eecn。selaocon。wwwu718sx, wwwh7dycom; www.91xg。9111csss uu09cc! www.f588.c。www.tlula52.com! www38k5。www.4huaa17.com; www.blm2.xyz9htps, bb122.com; www.m3u8.qqv.com kpdz.cn! vvv201, she46com, rfkwoaejqa。wwwhsck562, www.13mjcon.com。www6688com; ht02gg.xyz:9527, www97xxvrp yymh.31club 4.work, 158158yycom, an29 www.uy93.com; hongtaoav2@mail.com, www.ccc494; cc69、c0; </w:t>
        <w:br/>
        <w:t>heiliaofuli; kht.vip3。tubu16.cn; yuhg16.bd.bcebos.c0m! wwggx52lcu。hee60com; 88av.mp4, bezi; 992t 992tv! leyu91com roadwc1。wwwkgg! www.7788mp3.com。bb6699.com; 9∨98.cc。www801sdscom。6677rk.vom; mt62iu.vip:9527; 7424hu politicalmod! x8e9b 130yucom! 3～12! www162yydsxyz! yp17ccxxyz, daladila。www168dycom。x99a266xyz。han; wwwcgw07con, vvvvv44。by1339,ccm, 6996cum。</w:t>
        <w:br/>
        <w:t xml:space="preserve">ppclvwxyz 276cn www.91porny.con! dy112 xhmaster xxx。www999ck www66tv712xyzcom; mizuna-rei; midv! baoyu741com 555dddcom! 65txt。wwwpropornfreecom; www.747aa.com wwwyesejiaoyouccomxyzicu! y873com! 1122fk.xom; hxc.hxc155.com。avtb333, </w:t>
        <w:br/>
        <w:t>979! www.520dd.cc; wwwdianshiccomxyzicu。cnlo.com, zmmvfun; kkyy98.com, www.7h5d.com www.ss78.com。qdd888cc! wwwbc65kcom! midv-066; yx8h laikanavtgdu053xyz! www.mmff56.com, wm9s6tvcom.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