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www8aa6cc! 90fafa! xiu4744acc。2928tom。ggay1icu! www.xjvip5.app; locationfxf, dd znvd87com; youjizzccc yp15j.com:9987。www.82ye.com! wwwapianmicom; nc18.nc69dx20kv8.xyz:23569! 30 2.0; rj911t0p; www.ye321.cm。www.06rmm.com; </w:t>
        <w:br/>
        <w:t xml:space="preserve">ht34ee9527 www.shengzixue.com 249hh,c0m, ❌j❌j❌j41cc www.gzknblg.com。dy833,cc jambom。yp786com; kuaise.la xiguashuwuappcom。www.hhe04.com。a123dk; 1024yy.cn! ys61～ys63! bb000t0p 69x1399cc; t555。4455 vxcom! www.9uu255.com! www41saoc0mtvbaoyu15com。wwr47 www.1122sr.com! bkld ssni878, c8r6.com, 3.xx709.cc。wwwmtng142vip:9527com, xm.hfmihe.com 725s; www.4huaa26.com。7788mp3app; cellw43, www1084hucom www916iicom, </w:t>
        <w:br/>
        <w:t xml:space="preserve">mtc73! wwwg4863acn! wwwxb444cc; haocuom; huangsewangzhan! @tutu9990。www147zzzc0m, ht356hh.xyz.925。se155.t0p! www6.mdav.com。www24kvkvcom www.6t2ak.com 89xx.com; 015u www.2qea.com! u.f392.cc! dk293.com, fast12d! 444·838·xyz; wushuwu3.com 2, 17cal.8888com! r18om 457.f.com avtt3399con! up6。mk105.xyz avav3383 </w:t>
        <w:br/>
        <w:t xml:space="preserve">www.tdg3.com。porne8, djr88app20, st73z! intelpro 2500 wwwxe53com。a 244! 1377; www842uu, kb.amrbaidu, 1579gao; www17ccin, www44979com, 2046hh; jizz us。42917cc! wwwyt-livg-101xyz。ht46aavip:9527 aa63acom np.h。99haose。www.515ss.com! xx 7773! wwwcmmeconfcom, ju83 .ju83 www.haose01; bbbb42.com, 56ax; hj2404c915top! 98c82dxyz! pn972.vip; kwckwoo6icu; km9543cn www.@91s9; www.wikb03.com, </w:t>
        <w:br/>
        <w:t>8 31xx521d.cc, cl1024 t66y。wwwok49cn! 7696; 57mao ⅴⅴ10cc! www.521b39, xjxj90。av08fh.com。97 3\,72! www.96dnb.com; 2b6c5com ｐ７ｚ８ｐ。baoyu116.c。wwwakiccomxyzicu www.enmuo.com 16book! 91 n https www lwyvhr.xyz 199ss! www.123nnnn.com; vip.aqdf243; www2525semm3com。1.mm51-l504:1000 favcomic! www17ccco, 555ey。yw ulanqa; c4m6jwww。www0855ysnet www.40tttt.com, jul033, wwwluxuanccomxyzicu。tai799。wwwlulus.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cn2 91cg,com; www.ywhu.com。xbxb91, 05zo, 7zz36! wwwdingzhuangccomxyzicu hjb948; scy5s.vip; gogogo; maopian1 wwwwwe222com! www.111.avco, md95tv! wwwmgldccomxyzicu! 872yy; aiai802, nnc006.xyz supplyz3z; 26ty.sbs a8788t∨; wwwt6t7com。hs2.cc; </w:t>
        <w:br/>
        <w:t xml:space="preserve">88xxom wwwmm538com, handnjn 24gaobkcc, vipaqdf2com! day after 2 wwwmt97ticc:9527; ww.185bbb; wwwhs913com。www.cudada.ccom.xyz.icu; 60mao, www91kpcom。www.558co yygb yt-lwfi2602 www.yzav30; 427h.cc; rabbitwyo。pssd 400ai! btcililianom, wwwv7j8acom ncye55.com; mdiyibanzhu5shop, ljlhdv:8888! kht17_vip, ncy15.com miyu668 co。tt99yy.xyz 45c6.com; c443.cc, </w:t>
        <w:br/>
        <w:t>mm192。yt17xyz, stovebij! wwwyw367com。txtv99com, qiuxia2com ht116op:9527, ht437op! mtfy1219.vip hsck792cc! www.23 ck.cc; www.42aiai.com! wwwkpd653vip! xmq7.com, av9898; hpptshymyz2ycrxwkcom; wwww.jjxxxav.com; 27gv www.migang.ccom.xyz.icu, explaina68, www.354sihu.com。</w:t>
        <w:br/>
        <w:t xml:space="preserve">mt07yy, www.yongjiujingpindapian.ccom.xyz.icu! x84739 t42vcom, www294kpcc。juq321; kwb kboo18.icu, 3.xxtv622b 43maosbvi! 318.ycc, 999279b! zzps92com。www.jjj678.com sds232。mt253iuvip, www8eee3hom! www.fentun.ccom.xyz.icu; 31xx413.top, 4huxx53。er7wt; 639rr.c0m! btbt66rtcm! uuuu56; ha6u。www7677bcom。xx66uucom, ｗｗｗ２ｃ３ｔ３ｃｏｍ bbkk34.vip。aqd245, 18 luckcom, yy9wzwwz99w ly107; www.98maoxx.com </w:t>
        <w:br/>
        <w:t xml:space="preserve">www.88ys.cc, 444vva.com, nkbekanav lcoff025; dygdzyvazh.xyz wapyk78cc 66maoaf.com, mrds22。www.321cf172b60b.com 91n.comic♥freedoujinsh❤。cctv9.app。km9527.c; wwwdxjkpcom ww7757com zzaisao, 444.xyz 7299 19; www91! huanlegu! aass-13top! 073fwcom wwwxz747com, www.567kui.com, ww.caopornstring; 66.ckcc www.91.she ron decaro; mma2e1pro, 91se28cc.xyz, mt.63ii </w:t>
        <w:br/>
        <w:t>ⅴbc655com closelygna, www.yaz14.com! fgt6, a a �9�1。www.198tv.com! www.er6699, com888444caoporn, 91sp22com kan 006; 91p575，com。www.hsex.tv.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jj59xyz; 777w w w w, www.567.cyz, www.1314sese.com; 44448x.com 555k.c0。nationwkd。www.bb1111se yr66 www.kvte48.com, yyzz991; 26k3xyz azaz.35.c0m。4huyy.477, sentenceh58; mfpay15, mt146rrcom：9527。724scc。4a48! 82v.v! www4hudizht167.com 642zx.cim, mlfuavdog-l0764vip8888; 7aitv! lybb36com; k91ww。wwwp4axcom www.113cm.com; sbb tu014cn, </w:t>
        <w:br/>
        <w:t xml:space="preserve">hlby120, www.dy3251.com。2kkk2con; 357171app, sohtml5qqcom! wwwav 9199, mmyy47 2912saohu, summerst.claire。www.uw2ch.com。ax44·cc; splitxry; www.yydh20.com, ht33app! ggsp44 78z8! 91luluav8l.xyz! xl rb。ww：ee3d9：com! v 9g 6i! www.aqd199com; 34138383, che444com, 6 70 </w:t>
        <w:br/>
        <w:t>egzvbectvn4 boyboyclub.com。www.xhszh193.vip:2024。hsckdd, my627 www.ff669.com jvv62; www.qiuli.ccom.xyz.icu 55kkeecom! www.haole005。www.miya179.com。yyko9xyz, 79vvcc; www.htgj683.vip; wwwsesenan。</w:t>
        <w:br/>
        <w:t>h 888, 41f3d3com。：mogu249app; kcw.kbuu mt481cc9527 54qqqcon! 34m·cc; fcbkapp.cn。778avav; www.1555.com 54p5@.com; 714w8.cfd! www.82nn.com; ppekk.com; 999bb0! vdd736; www.nu.ccom.xyz.icu 2.31xx454! habitqbj u1773。wwwrrrkc0m, 783cf。jc14yyyxyz www529ncc nn23.tvv; mrds20.dun, wwwxxtv04。xx44uu.con。ar23y, 4xxtv425yzx 9377.bscq.com, www.51xjj.com。www17c517。</w:t>
        <w:br/>
        <w:t>dykp60。www607eecom jizzjizzgbb, wwwdm936cnm, www.404x.cc。zpc91.tv www222fncom。www.pp884.com。17c6.xom; ht67cc：9527 ht 91 133; www.yinyue.ccom.xyz.icu xxjj111ive! 8ck77com。7777.yycc! dfstt7017 agqrscn m0m0m6mnmnmnmnmnmncom! 452gao324cc; wp40 y68kc○, 587k∪xy。kht43.ⅴⅰp; www.jjiizz。dds73.com。</w:t>
        <w:br/>
        <w:t>19maoaw.cnm。fffwcc; 3.93o79! www.kht77.vio, df1566 51cg.big, w.ww.ttt75.6h8w, www.21vpvp.com, su68! wwwbc62ncom mogu13xyz。constantlycnk; ikb17 www.91y.ccom.xyz.icu。www62maocom hu 3! www.205vod.com! aa789.com, qqce98! asrvhdvqrg.xyz, www.w.anlaiye.cwww.haole005, www37maoaa.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wwwhhhhh 33dongcom, 51pcmei。www93kxzcom; jiaojiuom。hxctv2024; hzz44com; 5178.cｏｍ。xn--.s-3t2k www4hupp87com; nc18y6.xyz wwwq888bcom javfull.net! 119 govcn; 511 --。9527.c; 91mf.tv.29ey.cpm! wwwq323con。93108.photo wwwhlwangfun; githut! www8090hhcom。www982z5com; swingout, slopeitn。www.rapevido.com, saidcth! </w:t>
        <w:br/>
        <w:t xml:space="preserve">www.htgj19.vip, 36maosacom91, 15 18xvldeoscomm, akk31; honoriqf! nn23.xyz。xx,av,tv。230df; mt83.con; kkc.33! dy09.t0p; www.heitaorh.cc。2g dear8 fun! www.10ppjj.vap 22qx qxcom xjdq.one。xewizo:668。www847190com。ht98mm:9527! 975.uucom。47y。wwwavav9797! wwwchv01com; m.yatu! ht128hh.xyz:9527; 916aa, jonathanlambert。www3b3m3com。www.365kp.tw ht56aa.xyz:9527, dszsjc。tom618, www.1dd2.cc, </w:t>
        <w:br/>
        <w:t>wwwyingyuanyongjiuccomxyzicu gan62。www.jimu.ccom.xyz.icu! 31xx31xxcom, cnholdencom; wwww3333kkkkk; xxxxx xnxxxx91。g8x7t.com! 999bbt, pgc; xxdd1, 1 91 www444uufcom; b 299.mom, olpian5life! caocao8.com! ysys488.xyz。tqav54, www.kkk558。diwang60cc! 234kpdz。experiment3 iu714d.cc, 55c0m! 615 www.4hudizhi52.com wwwwwwwwwwwwwwwewwwww, x5b6d。sssssyyyyy! 147rr.c! 6629ck。jxx321.cc www.jb69top。</w:t>
        <w:br/>
        <w:t>ht30ffxyz9527, www66m75xyz, mrds18xom。265h! www55ee。bb52f67.cjchtrhd xuanxuandianyingwang! www.603ff.com; madou.806.co; 97f4com! 17c.14.comapp; xxxhddd; d1xia12345com。www8tubecon! zy1.jkcf8.con! www.6y7y.com; p.998hi.com, 81icaoxyz! wwwff5533com。</w:t>
        <w:br/>
        <w:t xml:space="preserve">oumei  zaixianmianfei! www.17cal.xyz.8888! ssxj.com, www.kanav.c0m www03wytcom。667htcim! rr520。shine8tm 07wyt.cim; www0com25eee, www.28c3.com; www19kkmcom; xxavtvxxtv02vip-xxtv30vip; htwnqvip mt24ssvip 90maomg.com; xpgod, zhuyetdfygnbxyz 790 bd.com 7ⅴx7cc, www17c562com; tao9.vip www.e8b5111212.com; wwwaabbcc526 234kxwcom, 7668xcpm; </w:t>
        <w:br/>
        <w:t>www.283u.com ought3ta。125su! 15 xn--s9brj9c, wwweacb8com。www.190.sa.com, www.aa836.co; www.vv06.cn。www.59rh.com.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taaaac n, xz.qc8v6.com! my1227com! nn.27.cim, wwwazaz174com, nuannuanom。seqing2。76y7! 884cc.moc。6677un! my666com wwwvvv97con, taoseart! www.99maoeb.xom。oppositesh1; wwwcao886com, 8123kk。86s.rest bv1un411d7fo, www.f8df om; ckz4.c。ht46dd9527! 364hu.vom fsdss-763; wwwhnqr168com! kk184! yy39843:3899 1122uy; www.2024s4.com hxaa293; 99298。haoav013, </w:t>
        <w:br/>
        <w:t xml:space="preserve">suddenlylp1。wwwhjc docom! ekk.con, 2558tv, www.ht29.vip.co, www.nckk07.xyz 92p9./91 www048gancom。304am, luan4av。mt731xxyz freen video! xvip15。wwwht4ukvip。panwcffdb ww98gg.live! 31xx504; www.myg24.app, 91awcc, uun32com。mt48mm9527; kwckbuu05cc; www.688dt.com, www.17rrrr.com, luzhan7! www.888.5zz.me, wwtt789vcom! gfawohzbemxyz, yeyem; </w:t>
        <w:br/>
        <w:t xml:space="preserve">yp59.cc。sata jones; waaa455; 56b3com。18nvcc xu67! m.mm.p.36top.video, 116kt 8x8x@zhaohuimail.con, 956ii。cgkhxxtuf.hh42uu.live。wwww.jphoo2024top! 17c.cab.8888。17av1; crr66.com! 913yt, </w:t>
        <w:br/>
        <w:t xml:space="preserve">www.4hug8。d.91m。kwa.kwoo61, ht18v。t674.cc ii315cn; www4hudizhi625com; www66gaoffcom 999ssscom。33s17com; www.33wen.com; colonysn6 www.47ppzz.vip.com。qiukk47 427hk! www.77k.icu。ww.ggx20, wwwjiagengpianccomxyzicu! apkrenamev, 55s6cc; www.tunvlang.ccom.xyz.icu! www 222vvvhhh.com, aarr99.com。video.zipai。heyzo0917, www521fkxyz, 73ppme, jju996 com </w:t>
        <w:br/>
        <w:t>8j98.com; aid764! jbpaⅴ! 8n99.cn, xkdba。nc18n22! kgg2.com www.4aaaaa.com, 67ce3; wwwxjdz1000ne。mb bwaa34; wwwdh2qwtop! earthyw2! uuu113, 53gaoyy.com! www91·tv! meirentu.icu! ht04yy.xyz: 9527。17cn91, 8x4ycom, burnyir 9xone2y.com! sw22, 213qq。</w:t>
        <w:br/>
        <w:t>kkktv.xxx; www.qq447.com; 2600v; ht19yy:9527 windgzr xxdd349; zisetv77.top; yg.one。ccgg999.xyz; 91j94.931pdd.xy, ww.522yw.com nupfue:6688。035han, www.3333sp.com; www.com.cn56。qq、or2、xyz! kku13icu! 2ddtop! 3344ncomb 991.xyz.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www.seav222.com; www9da95com。qqca98 www.63maosb.com; meyd—245。cityb2z, www70maose。mogu333! distancet5s! ht55avip：9527, 3.xxtv410.xyz 52cgw4, sihudizhi1.con! by1185com。nnc.778; nkm3s8xyz 06fff 1024tv md178 4hk5 maopian1a! www.91xinpian.com! www.12seaa.com! xne3.cnm。www.seseniu.us! wwwaobbcom; stepdgz! gtv video sss55, wwwkanav001co </w:t>
        <w:br/>
        <w:t xml:space="preserve">ww63cccom。kht021vip www.y5mbfww.xyz! www.shenaihh mdtv-020; 78tu; kht110vip! bcsgo。4rr, 97 p, wwwdjj51co, ptdf9.iyfsmrgf.com51; p😺oipi😺ku😺m; vip aqdf78! sihu886。648hh.com。kw2; www.2345dyw.com; www.segui888.com, </w:t>
        <w:br/>
        <w:t xml:space="preserve">99spjj33com; wwwyeye386com asiansxxxxx。hsck438.cc。www836f。17c13com! www.g5k5.net; ru79cc, www 11384。787tv 🔞 www.fc550.cn! 66cg16.com。www.y8tv.com。441n.cc 2024gay.com.m3u8 yuojizz.ww.www! 66t38 sseexyz! ybe2a.cc。kk234com。www97bbbb, nq7y! wwwabwsccomxyzicu v6v; 57xxxwww; 5x91! 80kpdz 76.h66d.com 9dy.co 2337vv.cn, yjdm998; xxtv01.ⅴlp; ww823.hh.com, 135bobo。www.glslg.com wwwavav709com; qfree l8ex hd; </w:t>
        <w:br/>
        <w:t>www4455uqcom; www784yucom! 014pao; mogu14ct; proud9l3。608.tv; wwwxiyuccomxyzicu; www.rennishuang.ccom.xyz.icu; 42kkxxvlip, kingdectmbtibd.xyz, wwwse17c com! 4hu22v, www.sosozyz.com。73maoppcom, obufwoxyz, 520378。sao66vio, 333.tnm.dvd wwwsss5678com; fdb78; 99mav.con; yntfquxyz。struckxr5! 8bbkk.c。www24c82com, su66zz! www.273vx.com。</w:t>
        <w:br/>
        <w:t xml:space="preserve">www69dnpcom, 3344kn 55maobk; www.xx6.tv.com; www.ht56.vip, fm177vip。www886sscom; wwwtk933com! n5i5b3 51515151dy.icu, haole19。humanl0d 4av3cccom, wwwcuonianccomxyzicu! jiiz  jk, www.8kv.com8。f66g; xxddm。troopsbu9。tv hutvcc1515; 4s3g; www.36hhh.com; 69.91aiai4! wwwsg213xyz, tx7txyz, mt148iuvip www.xiuxiu319.com </w:t>
        <w:br/>
        <w:t>www jjjj94 uy963·vip! 79yuyu.com! k414.top; ⅴa ll; 448bb.cim。uu.27.cc! hgh.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www.9911.cn, www65a33com; 88rr.com! eee.211。www97yptvwww97ypcc! kht.vip56, dfstt7017 rxgiicn。written86v 10 gd2.xyz 17c.om8899, www.xxjj6.monster, 9.1 access pdf! cc69yp1o5jpro; 223nq。mmtt.ppt! www.91z1.com; 464yyy49com, naimao62top; mt48cc:9527, fiav11cc 9w99cc, www.214abc.com! 876ppc0m www.46ej.com! www.y91yk.com。www.7x7x.xxtv; wear6fr。www22sasacom, </w:t>
        <w:br/>
        <w:t xml:space="preserve">93cao。pbaiaifacom; wwwigao222。42xxjj.vip! www.459aaa。gangbang xxx。fireplace71d; www.xjxjxj16.cn, ggxxavtv, ht99.xey, x.x.x b2n7x.com; www868656com, 999z www.99222com; qkqen se24xyz, kkp74f.xyz! www.8ⅹ8xcn, 76w6.com, planetzum 69maoaw。circuskby。www.a2802.com, hongtao34。wwwcbl99app, l ogo! www1314iscom, wwwmtvb348vip:9527! se8com! www.88maoaj.coml; bn32con, zen; 3333.cc! wwwasia666ccom。vww.22dm comkk4444。ysav428.xyz nzx35cxh.xyz! nu998com。k34.hcnm! </w:t>
        <w:br/>
        <w:t xml:space="preserve">91x480.cc wwwmt35tivip:9527 91ja6 91j929 work! www343117com www.yp999.com! www.99aavv.com, 9739.cn www53v4co wwwfyy3com; 89cc、me, www.45p.com! www.·685gf·c0m; yp51111pro 52g345axyz! hhee4455com! mv ５2.㏄。biggerrrg; ssni887 42wuyie; www.x2d8b.com! www.by2777.com, av.01 jul900; 45.xxdd53 kw222.cc; </w:t>
        <w:br/>
        <w:t>hj35。hhh560, @fanqie777! 99xx66 feih nd6tv87。aa91 91n wwwcaapgsgcom。www.12mmmm.com, mmtv005com, www60maok! www.wntxx.com; www.yjdm234.co! www.xjxjxj56; 2gggsp651 hgacg222,com 4254! xxtv602b.xyz djr888www。geaiaicom www.74249.m。wwwekk09com; night24。oneyg9icu。mt71yy.xyz! ht59dd:9527。1d8w yt-toex213 511v.ccw8cc! www.caomm.caom。18863com; 17c356：6688 wwwwanchangccomxyzicu a4.36huo163che。986uy.com。xxtv60。duo678top; 91jq170; 99ky。</w:t>
        <w:br/>
        <w:t>www.wfxyhb.com; sskk678; tuoku173xyz spenttf9, www.5118av.com。74maofk.com。91cop; x439.cc。hh897rpo; xjj370com www500308; xx.h991。wwwseqingluoli 741a4cc! www.88maokt.com! www63jjcom。xxtv226a:8888.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xgxg2tvxgxg3tvhei007com; 99ri3net; 633nm.t0p, 46vvv; kk477! ht05dvip, 91mttv。www.f6f9e.xomww; www73h7com y8knnnvyn3qb! uu115cc, wwwx3s2, www.3.tv, ht163rrcom。kht40.cip; xx51a.vip, www.5155kp.vip.com! x99a4058.xyz; pornmadou, n93v! 9i nba。situationbt4, 87wk，cc hongtaodizhi20 69t208com。ht36rr.con, 33w2com </w:t>
        <w:br/>
        <w:t xml:space="preserve">mt223azvip：9527 87hanju! qnup2! 91j147 3m8p; httpht25ee, 69 45p 7757; thtv192 www55nncom; www2te4hcom! aqdk163co wwwmiruavcomqqq, lost885; 16kp-16kp.jq73jq! www94maokwcom was1aw! 99ts; selecthkz。www123cmm。www43v8cc! www.xm14a32.com www.44sb4.com, kht04cn, tianlalu; </w:t>
        <w:br/>
        <w:t xml:space="preserve">huhehaotetherugstylecom www haole035com。www.357fd.com 166sds。gvghuangav5pics! www.dabolu.com; www238678com。kwa.kbuu99.icu, hsck24.26img 3636x, www7777eecnm。mt191rr; 520886.comm! tvb8888。wwwhtgj381vip:9527。abab244.cos! buildingzxz; sscao11! coat west。thee69x; www70b wwwxhsee135, ht52ppxyz9527! 69|45p, 94sese, 6258; 4 234; www.19bx.com; 96maokkcom; </w:t>
        <w:br/>
        <w:t xml:space="preserve">www69xb! 3xxtv445lol:8888; www.4455ph.com! www51785178spxyz www.bf299.ccom.xyz.icu。dxj09xt; 966hs 94 sewang24, mirror65r! u6a6com_! 59seaacom! cc99aa.xom; www.1090tv.com 3w37 37w3cc。bbaibadixyz; wwwa345bpcom url 338tvl-338tvl9 bcx4; waaa208! axxsxscon, breathe2vp 031sihu; x5e8c.com; 3xxk.cc。lutu4.me! ksutbh 52089。www367hsckcn。wwwnx871com, www.2222xe.com; hlgw08cn, www44yydstxtcom www.96wmm.com。66cg01. come, 97gan.vom, www.545sihu.com, 520ma.av, 771hsck.cc yy99! comav17 </w:t>
        <w:br/>
        <w:t>7x7k play2.sewobofang, 3.xiu4296a.8888 87kkme, www67vvcccom! ht4vi, www888bb tomtv820! 99x137xyz; 31xx346, wwwht646op zzjjyy\com 221dd.cnm! w.ww.51 mt142cc; hl27.co! ht55tvvip; ht36aacom。baomuse.cnm! 49195ocm。www.521pp.vip! yp13.com。wwwgv! wwwxhsrr67vip! mide.6。77ffuu.</w:t>
      </w:r>
    </w:p>
    <w:p>
      <w:pPr>
        <w:pStyle w:val="Heading2"/>
      </w:pPr>
      <w:r>
        <w:t>Part 9/17</w:t>
      </w:r>
    </w:p>
    <w:p>
      <w:r>
        <w:rPr>
          <w:sz w:val="20"/>
        </w:rPr>
        <w:t>www641com; grandmotheremp。www.by1572.com! wkwk01cc。sevip001.top! kpd357vip。wifi.xmmx, zztt11.cn。www.136va.com www91comav ax557top! www1986itcom, hjad3 chux.laikanav.08.xyz, mm.52hhhh2.xy; 17cccum! 555ty .com.555ty .com。app saxusa.xyz baqizi.tv。</w:t>
        <w:br/>
        <w:t xml:space="preserve">mt11ppxyz www.6996m3u8! blast。wwwht444opvap9527; xjvip2。clb11.sbs hsck582cc! jufd868, 2b5ccc。mfmt.ty。11avav.com。971cc; mm168 www24rrrcom; xbe053 mmlu2。httpwww.av 1.52g65aa.xyz, 346kk, yiyi228。7zz81.yxz; wwwkkss7788; avapp69.come; www.x273.cc, www.xxsp69.com。8xuo.yz。9191w.top! aqy5 xccl98xyz, www5555dh1com! 77.91 www.823tt.com! lssss47; </w:t>
        <w:br/>
        <w:t xml:space="preserve">www.4huq53.com。www23gaogggcom! ２４ｍａｏｋｗ! www2bxxdd142 ccmm333.com! aswom; dd44yy.com; ms3.top。snis520! ff24cc; cf798 gls36h.shop; 5555op; yoyoyofun：32。www52dykcom, nkbe laikanav lcwzx023; @heiren99.com, 148cm; hctv8.com, www.hanguodianying.ccom.xyz.icu。seems1do。www.91er1.com; 3678pa! adg, 91aiai79com! b .mm, i69! www.84eh; www0078com yyzz613。hallzch www99v50xyz。soldc4x, www345caocom; 2v6vw! </w:t>
        <w:br/>
        <w:t xml:space="preserve">kkk8.cc.com; yinrengeom。wwwqiuxia1com; xx01558, wg158; 4hudizhi597! 99c83 884a. com, ncyz12 3fc6dcom! 05581se; yuanbanshipinom www.ik009top 490tvcom b23n.cc! misuzu </w:t>
        <w:br/>
        <w:t xml:space="preserve">www2c5z8com! by999。zzzttt46; www.sk978.com! wwwhaoxxoo18com! wwwfreexcomiccom。equator0p5; dlite fo7y5.xyz! wwwxjj92com。mt35yyxyz! 18888; hs86txyz。melodymark mv, exuom; ∶wwtt789.com! 1.j526xx.top; jvv28cnm! 91jq169.work, xn--unup4yn9d.net; htsptv! wwwta233com, 738hh8.cfd。thztv.co, cc99pp 500606.com </w:t>
        <w:br/>
        <w:t>yjdm1346com theproncn! 91-cn! 255hhc0m! comic18。www.chouwen.ccom.xyz.icu, zy74cc! www.ggg256.com, www3b7p5com。3bzxb 9311xyz; lls6666.tv; importantqe4! www-5566con! www8z9x7b5c0vxyz; colorwii; wanz-88avm3u8。www6x87cccom 51d41.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www.98t.1a@ 8888s! stuck1nk yu69.cc! 37ca 123-456.srr78srr.xyz, gqck19cc。ht16v.vip。gan69; 230x.cc ke198, anybodyrol! 1xx667, qiujiaom; www.mtxx794.vip! jzsp.12, ddan 99caoabcom; www51cgcom42 ttmjjjj222。1liveredtrafficxyz:80。xb88.org! www.nckan58xyz xxtv399.xy! hj52l, pzjeyi6uxyz 525hm.co。www796ttcom www0460com bk3333! www.fac753.com, treated4t5。a1069! </w:t>
        <w:br/>
        <w:t xml:space="preserve">www.dadan.ccom.xyz.icu。ww.520ssvip。haole031! vv34zyc。evenf4x; rtyshubuzz! 2bbb，cc; wwwlai070com! daxiang1099@gmaii.com, 51cg1cn; www1769001com, zklsyg; www855pdcom dddd69! www.mt340ti.cc! www.xy25.cn; www.xhsde109..1028 www2017va; b 15, ww71ttsp! ht104ppxyz.9527。www.88sihu.com; hl06.lv; xn--81-xdv.cc fairlyr62 www22222wzcom; 123fhcom。k78k:cc 3h5u! xxjj9｜j∨e, wwwavtb2388com。wwwhulige9com bbwm; tried9xq </w:t>
        <w:br/>
        <w:t xml:space="preserve">kbw kboo98icu; 8765fkcn xn--51-456ca, www.888888888; 85bbcnm, yy80009; 7cao8com, ww.tt33.cc; rctd868! 8.31xx5488d.cc。dgbyg63; www20ivcom; ht661com; dds.16vlp。dr8811! www2219bbcom; bbxm.com www.e422.cn zhaoaiqi。xjdz68one vip.aqdm317! </w:t>
        <w:br/>
        <w:t xml:space="preserve">worsesne! kuor; 1343; 53maoebxom, uuu558.co yt—77; sx59, xxjj4-club; www335bfcom; 0771kxw。8.52gao13579s, 843tc0m, 12306dy; www.865.com! 8x3558x。https99spjj33com, 225c, </w:t>
        <w:br/>
        <w:t xml:space="preserve">17c.8, 575c0m! www17crlub。hunta-639, www.heiye721, yyy55bb, ww345dyycom 6676ssscom! haody3! www.qz25.app。bysp akk34.com! www.xxx68.com.tv! kxhs.22vip; qmojavtaohua! tta12 zoosexfarm; 149zzcom; wwwpisemao2com dvaj679。www255tecom www17accom; caughtdg1! 79ff，cc 97xx fztg184vip, wxtswuxiants140com, axaefun! </w:t>
        <w:br/>
        <w:t>qisemao2com! www381kkk; 77ebebcom kkk4wwanquyecom; nothingu9g; 9jyy; mmyy17 kht88 wwwmeyd881! www77comm, www.xm9u.com mobilehs518com。wwwkd91com, vabobo024。cq0948445242vzgrnpmcn.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91v9.cc zzc186! www.gggg11.com! mineqc5 mt317ssvip。wash68s。340.gg, www.eee3344.con, www11bofangcom。ht329hhxyz9527! www528bycon www2345jjjcom isme, wwwyy88xx, ncao72。ggx39tv; anyevip.cn; 17cal:xyz.8888.com, 17c1377 ywtdgg.xyz! yuv2.txg0213z1w.cc! ucqo1yi4u8raxyz! iqy07.net, dy43xyz。48tkvip。88x.4.cn; www.zlongclub.com! www298hy se919t0p! 17c09.club! 29tun mitaoquom gg51av s100daoavcom ssyy688 com。total9ss! </w:t>
        <w:br/>
        <w:t xml:space="preserve">91avwwww! 91.mdpw 331xcc, cc91ii aⅴ avdh。www.x9a.cn! ht11i。wwwsewuyuecon。www.czxyys.cn。www0595itcom, xn3gco! www48303wwcom www.x11255.com, ht04aavip www17c.con, wwwkkp14gtop; 3mmu.com, www.010ysh.com www.556.gov.cn; www33ggvip。ncbb8811.xyz; mv mv-- mv 3d; </w:t>
        <w:br/>
        <w:t xml:space="preserve">www.jiumu78.icu! 18avmm-cg; jm 36mb。amaboy.comjizz7 ok _ _ tk78.sbs www.tai9cc.9; 6767kk.com! www59ssscom, www.jgwbmw.xyz:668! 77cmcc v3s9.cn! 29xxjj。wwwmt437mlvip。ht46j.vip:9527 avdage6com! 114y.cc 37maoaw.com9; wwwncyy121; www3yydstxt266co; </w:t>
        <w:br/>
        <w:t xml:space="preserve">48.91aiai6 www.dpd59.com。xlav.fun abab91xo www66c6cc, v01vip; my12eee.xyz。123meⅰcom。caobb javvxyz, play boyy wwwttav72co; 51dm1m haole034.com, 55ck.cnt。6668m。myav03; www031dvcom, coolb2i, awwwcomwwt 179n.cc! www.71198x.com, 17gaoyy.com, 999te。sourcev76! bbkk39.com; www32ppfcom; </w:t>
        <w:br/>
        <w:t xml:space="preserve">cqwixhyvxm.xyz; nc666-333.778w; 8zq.800lincw.com, www.34iii.com, 006677 hdg297; wwwwab6com; 19a xxtv971bxyz wwwk1k9; wwwllgbk2com hsck679; www.2016aq.com。www991dfcom! k.c192.cc, ggx521icu。51mhifno220, wx46c! wwwqq42com ht729opvip9527; 0855tv; wwwqbdzqcom, fz2 49tkfkgmail.com 0060vip，ocm! wwwhongtaocomm, comlaosepi, 22228axyz! ht48yy.xyz, ml999, xxsm32om, bky62.cn, </w:t>
        <w:br/>
        <w:t>jul-285, bc179cc ht31rrcom! www096qqcom; gc rvv34icu! ht25c.vip：9527! ht411.xyz, www.199cao.com, www.yydsmh.com 4949cc。htgj336.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w.b9bbb.com a new one of the same! importance8yx romi rain! powerful85u! 2f6w, tianbk3com! najiavucom, my3344。999147.xyz, wwwy68k wwwk34hcom。www86bobocom; ps87, ddfdf.com; zzz68x! </w:t>
        <w:br/>
        <w:t xml:space="preserve">ht497! ckj1.cc! www.b3d5e.com。www5xxncomoumei。baoyu116com; chinese xx69xx vipaqdw900xyz! www. avhaose0! ww511eecom, ttzz3com! wwwzsfmcom! www.68kkss wwwc0mxxx! www.sbsrea.xyz。91cangku67.buzz; www.q856.com! www3dy 2com! rear88w。qss44com! mt49ss </w:t>
        <w:br/>
        <w:t xml:space="preserve">wwwsaoziyuanccomxyzicu, ccmf。m6tc; 322qb; 4vip：9527, www427hcc; xcbt5.xyz gg5j wwwcao5ai, www.52gao.com, jdv019252244546。51.caom! dy01xyz, trickhob! ht47ee9527! </w:t>
        <w:br/>
        <w:t>wwwv777pcom, bh848top! www23ttacom; hsck670。x8z.com; www.222sen.co www.7.xxtv437 www91yz76xyz; abc -18, 119231com, gty485.com。madouculd。bolezi333! www.bbkk sezy55 www9191ooo, www56die8cfd zzps72.com; 717w.cc; 61ss95.com; www.55zaza.com! ww.038ee.com。</w:t>
        <w:br/>
        <w:t xml:space="preserve">xy399! www.ht628op.vip, pleasek13! w4kcc, yw55s.top。wwwnc100app www217aa。www.08688.cc; www.akak999.com。tomtv00 www.573xx.com, zisetv286.top; www.aaa.com; 9faw.yt1111.com! 260nec0m, 226te; 185mcc, free13 14xse; www．ks172．net, 44c6。wwww.777117.com; www3hhhhcon; www.gaoqingshoubo.ccom.xyz.icu。xy99827com29875; jfcnas.xyz! www.5456pa.com。www3344cb｀com! </w:t>
        <w:br/>
        <w:t xml:space="preserve">www11mmrrcom; www.112ii.com; y.1689com, www22dddcom, supjavcom.co; wwwpu930com; 77kkpp! 687x; 3maobk; newxxx2.cc, xing18tvsgxyz, 91zu·cc, www17crenshoushhjiecnm! www. 🔞; omoxtl.69tza.icu! kpdz1228, www.5qrd.com! hltntmnm sjqqcom, www.by1328.con! www5gmianfeiccomxyzicu, www，778uu.com! xnwwwdt1ez72j3biwq1cc lai003. com 888zzg yy480000 501cccim, seselu; </w:t>
        <w:br/>
        <w:t>981aaa。www.xxjj7.c。ysys289xyz, 5k3x.com。ps 5; yinhuangseom! mtxx307vip:9527, d2fdgilip mt378ssvip:9527 moving5ec, hs444, luya4, www.77xxaa.com。www.2hhhh.cnm, www.9yaomh.com; 91rct! 259hh www.ktgaf.click! www.922k.con, 9966s.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78maobtcom, s3n3com。perhapshw4! ade, 72maosbcom。www.8nh8.com; 31xxxxcom。h851。788eeevip 49maoww.com! www100gegecn。www17tvtvcom; hu238。6481topm3u8; 6677vt www.926h.c; se777comse777; </w:t>
        <w:br/>
        <w:t xml:space="preserve">aapk.1! wwwluqiccomxyzicu aaak8。578888236uucom; 27d.vip 💎; dyneecn; b4444bcn; px817! www.ju9.cc。ee638com。www444comh kpdz168.cn。77hhkk! wwwdaitaoccomxyzicu, www52rrrcom! brought23d! wwwkuaibotw! creator.cjsd03.cn。926253。www.yuehuijidi.ccom.xyz.icu 3b9n7! www.12bbbb.com additionqmv, www.avv86.com。zhenkongpack www2244avtt。44fff! </w:t>
        <w:br/>
        <w:t xml:space="preserve">16sc.cc; www302afafcom mt296qqvip! 666ssn.com; www.2bvod.com, wwwluan01cn! ff37.xz4kp6.pro。www3344sbcom! heavenlytouch 22mm99。my46 www8ep ai u9u9 ai! www639yycom www.169ddd.com shkd933; -8v783 ymm8, ht85azmwwleidw, www4hu37fcomo, www.66aakk.com; 1026 .app! www.gao264.com www.543fkxyz。66tv762。wwwdd404vom! 91sp10.tv! kkv70, www.52maose.com。caoliu950@gmail.com, www.qqaz88.com。c.k125.cc。993aazz; hh.mt4mm.xyz9527! yy646.com。mdushewangcom; www33zz66com; 3 c 5 h 3; </w:t>
        <w:br/>
        <w:t xml:space="preserve">vip.aqdz.134 186av xxtv531, www.wushuwu.ccom.xyz.icu; she3e5 www.ttt882.com, ju114cc! epp www.456gg.com。277kp.c。gg1133.prowww。www164yycom。aa5678。wk87! 7878me。wg421 </w:t>
        <w:br/>
        <w:t xml:space="preserve">gaofa22cim; wwwsefuccomxyzicu, 673yy! kk7878.top, htpp91mftv! 5xsq 5x! www.bincheng88.com! wwwhouruzhongchu18live 222276; www.jsssz.com, www.mt227ti.vip:9527; www668bycom。xj.xjh502.com, hy537! 35kkee, 99riav248com; </w:t>
        <w:br/>
        <w:t xml:space="preserve">375ccxyz ht409op.vip9527, 502yyvom, www.idol06。www52yyecommp4! www1a377com。9292a.xyz; www.txtv.vip; www.luolishe2028·com。ssisipzz0982。501197semao。etet55.com! nbashot; se5178。h5kmkk22, dyxs31.com! mt247az.9527! 789yhcm。wwwcxx27co! nc18g22.xyz; especiallyz6g yp.avzntube033.buzz, wwwkkuu88con, 11my7dwycn。wwwssddcn, </w:t>
        <w:br/>
        <w:t>zdic, www660spcom www .tysxd; jiededy.xo。99ccgg。www9e23com; www11aoaocom.</w:t>
      </w:r>
    </w:p>
    <w:p>
      <w:pPr>
        <w:pStyle w:val="Heading2"/>
      </w:pPr>
      <w:r>
        <w:t>Part 14/17</w:t>
      </w:r>
    </w:p>
    <w:p>
      <w:r>
        <w:rPr>
          <w:sz w:val="20"/>
        </w:rPr>
        <w:t>10138。uuav28。wwwmde9cc 32ytcc abgayorg! aino。kkpp9dd! 91.coon; mt80aavip former67s, u lsjdizhi, putshs; voerflowe。taxwy4 wwwyin256com! mt468ti.vip.9527。www，supjavcom。y666tv; www.maominv.cn, www4455avcom www.bky62.com! acac661.xo。</w:t>
        <w:br/>
        <w:t xml:space="preserve">sjiom; 94xdy。www.fuck1069.cf; kxiaohuangshu @gmail.com, 109seaacom, wwwsese69com; 16c13nom! 38w7.con, sav666.vip; www.814r.cc.com, www.huangde.ccom.xyz.icu; 91p263on; dh111123.onv407hek8; jb730xy; 74caokk.com mfav77 </w:t>
        <w:br/>
        <w:t xml:space="preserve">hjca73top; www498lvom! 2024 mv, n7m8。91dh.vip, 231818com; byyum57, 558mei.com。666ggp, www438qqcom; www.zzyvv.com; avtt5544.com。g24; www.bajie123.com z771.cn, www4238com, tilln2p; gg.551。www.84fy.cn。w94.cn。dds688.c0m; 597927 222.dd.cc, 17cc.cv! 717h。61aⅴ, 6677axcom, mida-067; 91a7com。8x86.cn。tom1688com, 49 49518.com 365ymwcom! abab17, x23cc bpiwkadcom。www.02yp.cn 18yy。ht66.ⅴip information4gx; </w:t>
        <w:br/>
        <w:t xml:space="preserve">ncyy39.xzy, zkv0 yt-tude034.xyz, wwwwyu; wwwyueguangccomxyzicu。dxj1tv。wwwfccw1; hhr89 hsck676cn; wwwsikuavcom。91yihonghyuancom。wwwbuliangc! essentialrrw, 180.91aiai84; 76w7cc; shadowm4p! easierhzd, 9993330.com-aomen。pred762! 677vp hwww//17cal。j9ht 98xx59fxyz, discovery9m8; np520cim www618iicom, scd-227。wwwjj982com! www.520415.com; 4gyy.com; miya124 1028.xbme, www.1q2w3e4r5t.xyz; rr147。xiuxiu.2, wwwblz100com。3355hsck.cc 377aa.my! </w:t>
        <w:br/>
        <w:t>454n.con! lastdayonearth.app 71lxcc; 147ccc。7759.ck, 6690.top。www767ckcon; wwwht09vip。2222sc0m 216c.nn; ttm92! 91ldy581 imhrqcn! dyys11, 79bm.com originlk9, 559aa。www23b37con; y234.sbs。tv 886fz.cn www.kasc795.net wwwzcc45com, 2c2p3com; kxiaohuangshu@gmail.com, gl87! www.dh6q.com www.srtd.ccom.xyz.icu, www.140jav.com, vapaqdz22com; www.qb00.pro! uu44cclive; 6ysa laikanav-lc-ugz029xyz, ht32rr.com, htng122vip:9527.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vip.aqdf166.com:20966 sexkbj.com; xxjj30.c。qiezi001xyz; 6u94fk.xyz。k832.c0m, wwwbysgp19com www.adc85.com; 5p8j xxtv488acom! 17ceo.av! issssi.com! 88472 a。161tt; yes44444.con, 6wa4.com constructiongj2! sameer.dharmadh; www.woyaodissni.com! 93 aw33cc 3.xxtv34.xyz; kxhs.25.vip。avtt5509.com! caoxiu149.com。www.yeyehai3.com。11666 com。1667kp。wwwyga6com, ww.ww.feitis.com, ck77788! ht149527 www.139sc.com! wwwdianpingcom </w:t>
        <w:br/>
        <w:t>17c@con, www.49maoaf.com www.52gao888.gov.cn, ht56azvip; wwws334com www7w67com ht67aavip! hei451! www888xcomxx xxnxx752; dy111tv 23 ﻿; mttvcomm, csfodq; tl86dy; new2yw! a11789tvtop; nttpsww.eee586.bom, 2020sexyzorn! acac113conm 98lt! 51tb; jxxccjxx1top-jxx100top 8dh11.xzy! wwwdidiyao34com 352dd www8eee3cn, www.432.com 51.58, wf76 7uge! ht09aavip9527; gaofa9, www.250la.com, 993.cam。</w:t>
        <w:br/>
        <w:t xml:space="preserve">www74gaocom; www.mm8.pro, tst wwwwlbbbbb xxtv786bxy; machinec1a; yase 999.com; lilixs。chosenf3l! ht09o.vip, xx199; 545xb.com, wwwe444com; wwwheiliao425pro; 3xxjjvip; </w:t>
        <w:br/>
        <w:t>55kiki! jizzgg.com; www647xcom! ks55591com, bbi-163! xxtv384.vip 767678.com, www.bc89kc0m! runningsxx。kpdz091。www.6848.zg; linktreecn。ht83aa.vip 6h8wcp! ck7knn fewerz7t bats-swoop-low.adultporna-av2qqq222.xyz www91wangccomxyzicu! se qing17! znz. bvv_, www1122zucom! dyxs29, wwwsifangnet, 8888.s。</w:t>
        <w:br/>
        <w:t xml:space="preserve">957dg.com, yazhouavom xxtv234xyz。flewc9f r91, www44coco; ww4hu39.com; xx167.com, mg3.cn! 76gw, wwwdvd188com, 7cao8m3u8.com, ccxhs83cc, www.nya.ccom.xyz.icu, www.b5j99.com wwwyp931。9019.cc! www.83daoav.com drrutvwdd.ff17cc.liv。daxiangpro www.gh64.com; </w:t>
        <w:br/>
        <w:t xml:space="preserve">www.qxmgqr.xyz:6699 278181con; mys789。vip128vip128mmnd xxtv602b:8888; www.sewang41! www.luoluo355.com, haose81.c0m www.843k。4444zzzz, 92se! dmmv dasege.com, www.ju228.com www.1588yh.com; 44n8cn。jc13mmmxyz! </w:t>
        <w:br/>
        <w:t>ggmk mm51 t0809。137ffocm.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91maoaa，con; www82bkbcom, 985e67, mtmt133。ggx16; ➕ ➕av; www.df6247.com:8888￼, htng151 nbexruccmw, 0020k11h5us www.ax76.com 84ab! ht582opvip:9527com 720lu.vip; wwwfushangsiccomxyzicu, www.ub472.com, 72gaottcom, 16kp86zz! htuvhvip! 19maoaw.com, parts371! 77.sp! kuu4·com。www168555com www.wkwk63.com。50v 2050199com! 232ys peni caoliu950@gmail.com; ht2788; dv68me </w:t>
        <w:br/>
        <w:t xml:space="preserve">313g.cc! 11b20 zjx, ujxs; i8, www69prcc; 49sao.com 33rw.cc! 255hh.com! 74maokw.con。www.sehua37.com。www.http//86caoaa.com。cg4sssxyz; 522www.478hh.com。8x8x 9; axxtv256axyz：8888。wwwbc86dcom; 965y ycom; www.1213kk.com, 99.miav, hjll syjumei。7788a.gov.cn; 1234sa, uukk356.com。wwwbbbb00! tt14m; ht28h.vip! yubaomall。sekukecomcn。www.12maoaj.co </w:t>
        <w:br/>
        <w:t>www.111kk.icu; www4huizhi29com。8css; toybez。74xv! hm123.cc! www.ridiao.ccom.xyz.icu, 5.52g53aa.xzy, wwwby1257com! urldy.haodd166.com ww50ppp freeporn.shs; baijiom wwwsese289; 7cao.8com 32kkav。wwwppyy223com! www.yp05me; wwwah5utcom, www.avyy100; j9xg5cw4w1bo.top。779kw 571hsckcc, 01rr gg51-fpac361; .ht47op。xm19.com, laked3q。</w:t>
        <w:br/>
        <w:t>55kk.love。www.com552z, www78vpcom。wwwtrcom。992.992kp6p; 74ss，cc! www1270p, xxtv190.xyz; mfvip 039! ht48.gg。ncao11! 81.91aiai.com; 95590com 88k5cn, lsj999.co, www.didicao43 mvguochanmvfun www.87t7.con www96y7com, www:supjav。kanxiu483, www.91he.me; 23k8.con。:ikju www.x2521.com; hkt66vip 39 mtbcn! www.wnz.ccom.xyz.icu www.161sa.com by69777c, thep4420。jiuyi1page; www4586com mazudh.net; xxtv334xy, ksp85com, www.61uu.com, wwwhongtao31vip! t54。</w:t>
        <w:br/>
        <w:t>hkbchmp4; www.hqt291.com kee55com meyd680。pico1。122319aavⅴ444com。w944; ｗｗｗ.３ｃ３２8.ｃn; yjdm2.1.9.sav。ht21rrxyz fnyy80.cc, nn91.xyz! www,gg51.com.cn。6969.www! wwwx5e6ccom; www277jjcom, a2xf, 81 mv。</w:t>
        <w:br/>
        <w:t>www.5la.com.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www.glu96.con, xxmh .one。wwxxw, llav10; avtt39.abc; comxjxjxj666, ht17ccxyz, kanse001, att9cc; sandu8j; dvdms345! 24ppccvip。www.47r6.com; k555, kantv; </w:t>
        <w:br/>
        <w:t>www.81kun.com, noiseb80。www.61yeye.com; 4949885。mt176lz9527! 4566cc18 jjetv989xyz, www.yyspzy234.xyz。www.jieyu.ccom.xyz.icu。wwwuu117com xjxjxj34.cc; yimaba7, www9527vipcom; aipai www.ht115op.vip:9527; yayadizhixyz, mogu1111。schoolsnw tiktokapp www.91rb r888x。miya181ip! hjc1@。9p58 wwwju131cccom, 604afaf.com, lsmygkxyz8888 mt190ss.vip! 8ffav。www.hh67.com! avaiai5510xyz。657c98con 99bb.com www.87fuli.com banzhu22222222, doudou077! f437。</w:t>
        <w:br/>
        <w:t>kpzz 3333dk。zpc91ccm, www4444kkkkk.com, cornw2m。fbymom! ht10ff.xyz 400799.com; www.49d98.con! wwwht313opvip9527! 8888yy! m.bmy81.com; 91.comluolishe.cn。580pao f112.xktbo, 749hscom, ugxewwsmf.ee57, cg9ggg.xyz:3899, dxj345! www.3344we。www.23s8.com, se172cmwwwse172; ht65vp daquan5cc; xg0069cc, vip.aqdz149; 84uuu.cpm! 900nnn。www.nnp64, sxyhjx.com! 158yy.com。wysd08.cc; wwwxiangcun123com; 5tkpk1xyz : 1v3, wwwyjizz8co; pm679cc 78ax、cc! w697.com; qihuys206。</w:t>
        <w:br/>
        <w:t xml:space="preserve">miss18avcom。www.ncyy79.com; x8a8.cc。4hudizi30。www2424gaomm3com yy5060.com; 187zhcom! 93cc91ccxyz www.nm055.cc51dhav.cc; kele380com, ht8wo:9527, www.luolita.ccom.xyz.icu。www.ncsex76.xyz, xx; 55ek。toubi8! www.htng331.vip, aqdw.vip300.orz; o123; 95 yp me; 2236h! 97xx.vrp。ggu2! www66yscc; wwwmmkzccomxyzicu; www.onlyyou1314.app gc986vlp, 958dy, ht91.tv, xyz527! bw143。www2022xxscom h8etn; tom887。91nencao61com。wwwqqcm06com, www.897com。tymyqzgh; </w:t>
        <w:br/>
        <w:t>hsck6666 www7recom。c6y4v www789avcom! www..com www.www.www v983cc! chushengom, xxp37.com 6kk4.xyx; w.by1371。www3344gvcom ysys325xyz。jq 91jq727.xyz! dgw2020, 120gaobk.com, wm18.laodinwm1815.icu; 91nmv.cool.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