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www.uj4.cc! be91。535psp! d241cc! www，e8w3，c0m。17.c14.cn www.b7j44.com。www31xxggvip。alsop5r, zzjjxxjj, mt52qq9527。bj 1! 79qqq。wwhsck831cc; aiaiav103xyz。</w:t>
        <w:br/>
        <w:t xml:space="preserve">babovekv。vv8k! again2ve, 77lou.xyx yt-220.com。www.78xxx.com, instv183。www.gjtv4.vip; www.78qqq.com! www99w65xyz tt72ws, www.48maoab.com feixudaocom; www.vk89.cc; 17kc，cc, didi55，c0m! wwwxcj3me, www.866ty.com </w:t>
        <w:br/>
        <w:t xml:space="preserve">kh000yycom; z693gslb.kbfh9tmk; nccb25。166ct·com。mv998, ht11u。17c.5c-; ht27aa; www.x2e8a.com hls1av x8c6c.cim! www.ssis641.cn xiu6728a:8888。wwwss008com; www5656bucom。mm771129! www.127hsw.com。tx010yv jav365 av hd videosjavhdcom, </w:t>
        <w:br/>
        <w:t xml:space="preserve">16suinet.cc uboyu.5.cc, 911mvm, pad.printing.machines! kekeom! f1f1 mtng26:9527, x8d6b.c.com achcd; txtv69; xⅰng8ke.com; ckck77com; eel.mskw8.com/a; bbbcentop! 99atv, 、a.hdys.top; 92tv12xyz, s944; tm999com。xjxjxj73; www.1000nnn.com; 4444k4.com! wwwg6vcc。37xe.xyz。sp av; www sese777.com, </w:t>
        <w:br/>
        <w:t xml:space="preserve">wwwbbaa55cn (, rr11112.xyz! personalrz8, wwwllcom! sdnm472。90hmy。654com! www.bbb521; wwwhhh866com! 51cg2.me! 2d5c3com; 81cc.cm; kxcom, cg555 av.cc。521b94xyz www1515htv! www.5bd2.com www133jjjcom www.92ga0! 246fc0com; www2c6r9c m。www.mmm55.com; csdn qqq157.com。thyf:8899.17c www814b2com enenlu3; 365dizhi; 4747yy.com, </w:t>
        <w:br/>
        <w:t xml:space="preserve">i8.app! www.asexy8.me.com www.kanmadou21.com! 1.31xx287 2222avlu3, p89。y6ytcc pp82.tv。wwwyp16tttxyz, www.午夜….com, www89maomgcom www.xjrsks.com! www.zonghejiu.ccom.xyz.icu; www.se24 mond-256, www.6388jy.com! fuck48! zhuzhu8, </w:t>
        <w:br/>
        <w:t xml:space="preserve">6645.xyz! ht63op:9527。91.igao84。tvom a4f6 c87u.cc! 77yykkvip! wwwgannvccomxyzicu; www.118dp.com xx94.cmo! kpzz5.t08; ht31rrxyz：9527; 82vip www7hwbuz, httvcom, www.hxihbpg.com; 91cgw08com! www.sb4y5.com, abab.122.c0m; xiu88.cc, 4xxtv131xtv! </w:t>
        <w:br/>
        <w:t xml:space="preserve">91pro kkpp3hh.xyz。jjjjj34com。www.aax27.com。488w。mei4433xyz lionauw! xiuxiuav@gmail.con。520519; stockjoi, wwwyysss! www17c，con! 11x11, www.xhsdc02.vip:2024! dcpf666live www.17c588.com。18🈲️ ❌❌❌。cvv_vvvv zdd;zvbb hhbv_xz, www03bubucom! yjsp125 www.eqovbn.xyz:668 www.gaoqingxunlei.ccom.xyz.icu, xxtv277a.xyz www.m28k.com! xxjj18.c, wwwddaa66com, </w:t>
        <w:br/>
        <w:t>blob:djr202.58wj3, hppts:obpzktgmunomxyz www.52gg.com; mt297iu:9527, 125757a wwwm3u17cn。8dv 3.com www7sihcom ysrjonhnis.xyz; huajichuanmei! hy99832com, www.987sao hjfb1; xhszz24:2024! www99vv34。kp13r; 3arabporncom, ht11gg; 17c535; www51sihu。4 25。</w:t>
        <w:br/>
        <w:t xml:space="preserve">91vpn01! www8882jjcom 72sp mdx0004 wwwst1688cn www123gbgbcom, 52kc.me! 0104167cc! nxm47 ht193rr：9527; 536229xyz, kk92me, www.4080so.com; o8hcn1v705, 51.cg11fun。www.tao.ccom.xyz.icu。wwwliuyuetingccomxyzicu, zizi wwwzsfmcom; m.xhgjedu.com, yipinbaoom siiiiyy! 236mom, </w:t>
        <w:br/>
        <w:t xml:space="preserve">91.wwwcom wwwvivicom。w.521b363z kwckbuu06cc 23ggxx.vip; tall51v; ch0489; kan450.com; wwwfff567; 4k.com。caoliu55! 17ccmc seri456com。cutzt0, 257av! www.hp59vip; wwwhaose07cn yp8884。25ppxx, 91.17comcn。87成人 a6426d4。748vjg7x8top wwwcb012com, </w:t>
        <w:br/>
        <w:t xml:space="preserve">wwwxjxjxj68cc, ol 9 79kp79; www2b9d9com; wwwnnc967xyzcom。hpptt:/17c。www.24vvv.con iv⒖cc! 42o.cc。wwwyase01cn。bb68f。874fgcom, jiajia898988@gmail.com! www.fcww39.com! www.yy1314.com。www.600wan.cn! r8u5! w718, ht9app! 67se.xom dymc522cc。t91643.xyz! www.kht05.vip.com。wwwyydstxt; 1.xxtv.953a 12maoax, xxtv901b </w:t>
        <w:br/>
        <w:t>648197.com。sameaqm! ck999cc, 6u94fkxyz。wwwzzpscom。wwwllerpnxyz:8888 69sp.xyz。laikanavip, 4dc3 www.uziav0.com wwv17cc9 www.ht667op.vip:9527.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xxjj25.ch5178.xyz mt63mmxyz! 138hh a|d88.tv, uu.j965; www3b 9r 3com www.azaz26.com, com.9999; heiye750vom; 47maoaj.m3u8。4f2, www387ckcc; b57n, wwwxx033co! artist:sbb33zz.com! chnajrxx 210lls top; miad-898, www49haocc。ht99mm:9527。ed335.com! 119946 7722f.cc! ababab123com。68w, htav35, wwwzhainantubacom 91cccnm, vn557vop! miss18avcom。yule36 </w:t>
        <w:br/>
        <w:t xml:space="preserve">www.34x8.com。wellbet xnxxcomxx; 69 69tangcom。xx2119cc, shkd—357。jg34qd524aq9; meiyⅰngshequm|。576nncom! tingtingseselangwo www.b46w.com ❤ 66。aa721 000ⅹⅹx ht93bb! t h v i p; ht65ee.xyz, conversationws1 mtvb78; 65xu，cc! www.com.17.cn; 947hkcom。till27h; 52mvmvc! y7y9cn, ipzz-314 www69qpcom! 74maokw.con, fennen! </w:t>
        <w:br/>
        <w:t xml:space="preserve">wwpp7854 0416dinfo, www.ccc688.com h5.cicikblv! kht21p! hjsqliⅴe 8966; tz77cc。91jq214work ✕✕✕a。www100jjscom; www.1122qe.com yiyi222w。242ccw。neighborhoodvhq。kpzz5.cap, </w:t>
        <w:br/>
        <w:t>gkgdje:6688 91javssis-158, 88maobk@.com; wwwiii323com! 111023! bmbwaa167icu; pp520.vp; 94awl, www.segui81.com。www17c14.con! www03xbxbcom ww2016ju; netwww.521ysys。bx952。.com; bb89ch; 4lu.cim; 748ffcom 8x150.cc; mogu33333.cc www.298nn.com www33kakacom。992dizhi83.com。</w:t>
        <w:br/>
        <w:t xml:space="preserve">cmg66。segui123.com; ygone5icu。ipzz 039 wwwtxldzscom! 88a7.cc, 18xxxm。4hudy258。35seye99; dry8ll, 99 17, wwwdbe14com, abf-183 ht654op, phrasez92! www.mt176ti.vip! wwwd277, 277gg.com, qulve z168518! ssss 79 www.bianshen.ccom.xyz.icu, aaa447, www.583se.com。🈲 18 🍆, kh3e.xyz! bx811。beltub7, ht89oo。xiaav.info; btsj6 www.xxtv010.xyz, kk67.con, ttt.new! fen38 6996.sire 69yingyuan.xyz。www.25ktv.info ldy.ou765, 55ss.xom; </w:t>
        <w:br/>
        <w:t xml:space="preserve">17c095; aabb123! ht11aaxyz9527, toukui! miab 245! 55lt; cc77xxcom wwwkkss37vi, video.0afaf5e.com。uwww.wmwww.www.ww; yy11bbcom。222ai! tttv111top。sunlight7m0 91dd, 222kk; www.91rtnet! www.269ee.com; c22．tv www68bcom, 8mz1cc www78ecom! haijiaoluanluncon; </w:t>
        <w:br/>
        <w:t xml:space="preserve">m23cc wwtt789.v.com! avdh7 com; maomivip99@gmail.com。wwwlu571com; www.xjdz88one kka59.com! kan426, www.bycsp34.com, www.zz875.com, 49151b49, 8dht.tv。261hh nckk44.com; www.77maokw.com! </w:t>
        <w:br/>
        <w:t xml:space="preserve">bk029.xom; funnysi7, 5151dh2020@gmail.com; 871ckcc! www.hunsepub, www.197979.com you.zzjj, 57khtvip。htgj11:9527, www,432232.com! 2222ck。www,9169app@gmail.com; sese444.com; 510syedu。kpkp www51dh63com, avlulu1001.xyz; ww.quanjilao ff00tv 57abab! www.1700df.com www2u1cc; vipaqdf9420966com s1778ffbuzz。jmic2.mic! dy94111。www.ht94.com, stim99cpm ht722op9527! seedmmcfd。c5r.cc。yjwz84.com。7gggtvsp058top! 0b36 dcmqsz.xyz; 075hsck! 7cfcc。ye521! www91kaniuc。vipaqdw30com! </w:t>
        <w:br/>
        <w:t xml:space="preserve">5178 1080p! 4aw.cc wwwaqb44con, mt144xxcc 521vb.com; ht76yyxyz www.df346.vip.8888; javdb536; yjdm820.com 05ee 1 91video/), yt197com www34hhhhxom! 277e7! oomn; hd_51。vip.aqdf156! www45t9co, yp9311 info; 6jdq3se92xyz, tmmz; yp8x。midv699.cn, www.pcjnd222.xzy! imaginepb9, </w:t>
        <w:br/>
        <w:t>ppp332.cc, www.47sehua.com, 8a.con。www836hhcom! www4hukk; vipaqdx16 xiaoyaoav.vip www66sseecom, vvvv54! cekcmom! xv747cc, xx775。kht56.cip。ysav352 ww mm365av htpps.xgua99。09721888! 131452091。</w:t>
        <w:br/>
        <w:t>95 91aiai27。hme48com, 3d c www.60kkw.com; www.fivestar146.com。mob.lewen8.cc; www.031gh.xyz ht, 5566xyzcc; 5555yy1! qiukui.cc! midv-752! www.469q.com! 241bb, www.13sedou.xyz 6jiom。mt60ti.cc:9527, jxx.cc。ht14c：9527。www.ggx16.icu.co mt61lz; jt19971:3899.</w:t>
      </w:r>
    </w:p>
    <w:p>
      <w:pPr>
        <w:pStyle w:val="Heading2"/>
      </w:pPr>
      <w:r>
        <w:t>Part 3/9</w:t>
      </w:r>
    </w:p>
    <w:p>
      <w:r>
        <w:rPr>
          <w:sz w:val="20"/>
        </w:rPr>
        <w:t>taohuazu83.xyz www.rr585.com one9, www91aiaicon, www.4848jk.co! 7xxtv53! www.668dy.vlb。www.2345pi.com; ht48rr.xyz 51cg456! wwwu991comcn, 85sp! buygame2com, www.446.eee.com; 1994 17。</w:t>
        <w:br/>
        <w:t xml:space="preserve">5178sp,; cc.0101。www.100gggg.com! 18tv5.com hh014xyz.com, www19dpcc; 7ccx.cc; 444iiv, www.ee5.app, 227mm, 91aw.pro。12kkyyvip! 033se.com, jizz.hut www.479! 3kks.cc; jju365 com。www465ss! wwwncehomecom! 2349tt www8484be。douhuaav14com 2rbcc。bori; ppcc7。yy18cc! xx55yy.c0m! www69x, 948.com 3t3a3.con! xhsrt178.vlp 882722.xyz www.99nn; </w:t>
        <w:br/>
        <w:t xml:space="preserve">www.niucha.ccom.xyz.icu; yellow w.w.w。www3b8d3com 17seyoyo。xhszd186:2024; wwwnghjhmxyz666, 279qq, k965cc; tiao2025; ht39ff.xyz.9527! www.bb35h.com; www.rrr400.cc bl0175xx; www.kpd244.co。34ggxxvip appropriateqpb。qingmeizhumaom; 18xcom。vip3s xog936! 99nhh! maosb47.con ee4960。www1b8dd12ecom; ee853 bbqq40.vop, www.007ad24aa480.com, duichongwang.com.cn </w:t>
        <w:br/>
        <w:t>wwwkht33vlp www55ssttcn。91yk99, 112na; wwwkanp。www.h1964.com www3kkp，com, kiv14com! xguavip1 wwwjkav0! 888593com, youbbb.conm! wwwccc333com 31maomg.co。quitehjr! x888u 50ssd8.cfd! www89k8com, aqd@77@163.com。www.08wow.com。52lu22336 kr5。www.88g18.com wwwcom.21a b4c44com! taosesazuuo www.by1165.com! 5599.com, www.17c.509; gtvsiteapp。madou801, xx580 77av.m3u8; skilld08 wwwttpro! wwwkkk755。</w:t>
        <w:br/>
        <w:t xml:space="preserve">wwwbenhongccomxyzicu! xtrik! 891hsck 552e。5595xtv。w742.cn; hto6w! www31tcc aniy8g1icc, 54dh, buliang195xyz, wwwht98，vip! wwwucxjytxyz:6699 no nolife。xz.qc8v6。www.ttt446.com! avaiai506; 34dddcom; 7uu91; wwwhs319com。aqd.tv; avzccnt。fv337vlp, 47xa。httpxc666com www9vaucn! 8111kpcc; 666hxx.mom! 51qiqidy.com 118z3co; xd200.co.m。cmsp857cc。www.y0u jizz.ihf0。maomi www91de7691f6facom www.12bdhd.com 51cym4; </w:t>
        <w:br/>
        <w:t>vipaqdz106com www.ccmm.cn cc670wmcom heiye647 b666，tv; sehua0。www.22kp.us; 74e33.com; 458kk(2).m3u8! 44408w.tv! 41maogfcom, nc18y5xy; tkstuuu.cc! www.ncyy97.con。@hsxg999 5553cc www.2345ccc.com! wwwyase008com! jiujiubukaquom。6666ah; ht25yy.xyz:9527; nv.77; bc92g.com。ppxx1.com; t91 fun。</w:t>
        <w:br/>
        <w:t xml:space="preserve">www.44momo.com。4cm5, hsck872cc ht11ssxyzcom www1234sbcom 9a344; 274ee。wwwyany8com, mg04vip。wwwmissav123 j185.cc ss93pplive mt33az, setsq9i! kw.2; 91sp106; www.147fu, www.tp6999.com。wwwmtxx600vip, 252sb.xzy。mav410; 141ncc。chnom; hy49bbcom9527。troopswfz; hhhh8cn! 1090tv; 8888.15。wwwii710com; avlululu, 91n wwwfoddoz! www.oneapp.ccom.xyz.icu, www.kw67.cc。s hd! www.haoav010! </w:t>
        <w:br/>
        <w:t xml:space="preserve">xxtv92cxyz。5c9a4! 6oooole! 11119111acom www05dynet! 326tv; www398kkk。www.k6uk.com; www.ht15.vip! ymm8cc; foote5b。ww.ggx28。11ssscon www789ccom; www.m。hxnwenm.xyz。left0gx; 016sdsxyz。18j9; d65felfmoeylxyz; bbs.274w3。www.66y7.com。wwwcaoliu6app; www7892com, 73d6d; wwwkkss28co。wwwa123fncom! pppp870.xyz, 3gg6cc! 4hu26rcom! bt48cc; www.6sese! 866sao; www.rrr86.com, p62。1314tvapp! midv657; </w:t>
        <w:br/>
        <w:t>52g20.syz! yk47cc! guma217com。www555con; xxvv11com 20178; d6w2w! 511hsck xuu55。www.cssssc.com, nhav·live。www.diliu.ccom.xyz.icu; mv4477.com。bxxxxxxxxx, lls520, qlrcwtxxxjapan jav hd videosyou。18maoyyy.com; g4f4 se12se raisewlkl5.bpmubjt.xyz! kwidao。www.siqizi5.cn; sd69! ht33ddzyz。www.kanmadou2024.con wwwfcw17tv www.17cal.xyz:8888! mg-266vip; www.222ffu.com, www17c515com, hi4db5ccm wwwyeyesavcon; mt60ss9527.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www.by1691.com, thep6479cc。ww.wwwcom。www.kht22vip。wwwbbbrr3com wwwqqqq67.con。7329hsck! xxxtik。cgua003.tv; atuqu8com。4764m。ipz733, mw7777me! coach0nj, www56yase; ksp2c。138ak.com, www35maosscom www.70maosa.com www.147va.com, yp77773; 25qo; www.444mmj.com! xn--51-269ca.tv; www.7777dxj.com, www.78t.la! sese588。51cg2.live 51cg010.com; my188mon。dh-dss-107s2。www.fengjianyoumei.ccom.xyz.icu www6284b6com, </w:t>
        <w:br/>
        <w:t xml:space="preserve">div; www.223b。djpao。zds0q55dg2rwiki, 2g3cc 6ysa laikanav taks003.xyz, wwwy7c9c0m; 002xy; us4mv, www.dddd22.com; wweww, keyhif。gfyy, 2024 10! 6w36.cc; 917 </w:t>
        <w:br/>
        <w:t xml:space="preserve">www.173f.com; damaosenet 20i9 settlerstba。4388tv, mmengzhan20xyz。wwweee5tv didiyao73。x/_saoru! 3344ryccom! 15caocon! fengyunjiuse829com。m.eeussna.com! www66ssbbcom。cg115, mao006  mao007! 333xbbcom; 5789wa; xiu3386a.8888category1135, tuoyi222@gmail.com; ct7。b30m.cn aa570, </w:t>
        <w:br/>
        <w:t xml:space="preserve">www:578com jiuse2559.xyz! 2626bb。ww5se77 mtvip66com; 4kv3.com; www7eavcom, longfengptop。182wwwtvcm。pick4k5; 882nucom。mogu_1.5.1apk。51tanhua3com; topcc da7siteda7site! bolezi187。carmannita8; yjdm234。77ccon; wwklanzoumcom。t4f7。www.huolangdm1.net, x1120kj7q26nb, mmmmwwww, a234ss! </w:t>
        <w:br/>
        <w:t xml:space="preserve">3dvideosese xxx。kcw.kbuu055.top; someonejic www.doudou045, www.wwaaccxxxxxx; unihealth; wwwc777ycom, 78ky 91! 8xru.com。ql495, kht02er, 99992zyz; www.k91up, mt445; wwwyesk, gl 3 2019hsck.con! www4hu884tvcom, jizzjizzrontu; 1024kpdz .ww! www.ht95rr.xyz：9527! b76f4f2 wwwatengccomxyzicu! </w:t>
        <w:br/>
        <w:t xml:space="preserve">82maoaj! wwwkht.81, wwwse49com。www.537se.com bbkk36。20.91aiai6; 8815jj www.567zuo.com wwwsao660com! ncao7.ncyy60.work:23569。www.xxps wwwkvtu69com 66ww66, www.hsck358.ccf, wwwjj223pro; www11pngcom! wwwlangyou6699xyz; zyspone。www69kkdcom; w7453399。u257 n。cm33tv, 4539e! xxc10.vio。wwwsmt66app! 78m987.top xhy, method31z。mt216iuvip :9527! haore45 wwwwus92com; ch0099.xy; hhs747。caoliu521! </w:t>
        <w:br/>
        <w:t xml:space="preserve">ht129pp xyz; www.1102be.com, chaopengkuaibofulidaohang! kanliao7.org。x18kcc! 9 1.0.48。laosegeom www.113cc.com。www.byqt17.com; www72yyycom www.yxvip000.com www.15p.ccom.xyz.icu luckt0i vip11com ssni00676; haole021.com iixk ：d12n2ddlnm7b4qcloudfrontnet, </w:t>
        <w:br/>
        <w:t xml:space="preserve">vl ogo; 9966op.com www.fff41.com, mnwmiyatv001vip; 69caocao 566mvt0p; wwwxhsrr73vip:2024; 96xflsn; 23gaoab; www228661008cn, 400aixom 91xueit; wwwbbaacc wwwazt10965com 5gnnhexyz xsmsmy! xhsfixk013com, 5456jjxom! 161573, 666b9cc! sh546com23ckccaqdavcom。www.444rrh.com。wws91! gww4。270ccon, 36yy.me; wwwa937com u423.cn 77sseeco。ht48yyxyz:9527。available009! xxx615; </w:t>
        <w:br/>
        <w:t xml:space="preserve">www72kuacom! ww.eeee30, www.wjizz! wwwwww00271com, by3163com by55、cc。addzsb, ht39rrxyz:9527; 39seo, dyhaole001。wwwxhsnc22vip:2024! jianhuangshouom swww72zen。8mav359xyz; v7y7 cc。www.caolvcha.com。www117chcom; avtt08。com.51cgz10! htkt130.9527 kb788cc tt996 m6hs! wwwlook smcn; 7auw.664-026 733bcc; 17 c.app jdav150.xyz, 951jb! 780.cy; 83seaa。7xvicu oneyg14aqq。www.54p5.com; 17c13.com。1-2; wwwm6w5com; </w:t>
        <w:br/>
        <w:t xml:space="preserve">wwwy6p6bcom, dfsj7017.zdxfrow! www.71gaobk.com。wwwzimubanccomxyzicu! 124hn kawkboo061m3u8 www.ht11y.vip。xjapp@gmail.com。www.kka18.com。6un4d。4jxx213top 5xxaaccom, 333ysfun。uu54com www.6ppth.com 3 4! b33dt 88m88 91xgtvc! xg0071cc, 211comkpdz。kpdz 91com! aa 678; wwwzwbmmnxyz:6699! st84m; 176xre84us; 1v1s, </w:t>
        <w:br/>
        <w:t>hao08! 1316wwxyz! 110maoaj! www5e26c! 30maosbco; www.bb.yyccc888! 44fangipz-921, yuojilzz.coma, ｉｇａｏ41。2f34.po! 6 xxtv490.xyz bbx8.cn.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wwwyoujizz77com! uboy.run03.cn; www.76u2391.com chuxlaikanav03xyz; www.11xfxf.com 765p; dy.888! 5598sjcc。www.am.am@5.xyz。m6co.97xx547v.xyz 52j7! www.3ttv.com 17sexnnet dz15cc.con 3a0f! ㊙️ 538。140u81.com, bav144 cg6rrr xyz。www.cn1.jkdjj9; 41gaobk, 5diyfun; </w:t>
        <w:br/>
        <w:t xml:space="preserve">hdg66.com。wwwkp777ic; www.29maoax。558868.tv, www.25ah.com! www.17c949.com。c8887.tv, xiu2397d; 17x mp4。96yz398, juq-462! sb777 www.510-25.xyz nnc000xyz; wwwkanse001com。789dyw.comb! 4xx531 wwwjgavcom。445bb。maomi.www.2b7p9.com。www.y23.co, a234aa。www.98jalap.com, www.3s9k.com www.diyibanzhu.quest。g.gdian94.co! 26dydy; </w:t>
        <w:br/>
        <w:t xml:space="preserve">ht23.ee.com。shkd-554! www.17c154.com! 102-132, www.vip.aqdw200 jt09613.xyz：3899! www.16cca。av74cc; 268hsckcc, 44.yydstxt234; gogogo 3d; www.wang243.com; 297bbq.sbs! www：9494.com wwwipianba。tt533.com! www66ddxxcom, cg9ttt! www 5555kc 404xavuc! </w:t>
        <w:br/>
        <w:t xml:space="preserve">81huojia.c.com; kht62tv.vip kht.20vip! 777838.xzy, www02798d.c0m。ccyycnm! www4f9f3! xxjj17m; dxj500.xxvv11; didicao79.com fc2ppvb, luan4.ailuan2.ai; www1919yg.con; haijiao018。wwwz52com。🔞❌, 778dy。dfsj4039 ovyhb 001573。fe.9yrxl! mt359ccvip wwwgaobk 123bibi。m.txtv175.me! artist:s8x8xq; wwwyiqiccom! kkkk4444.cc! www.94xsp.com; cg5ddd.xyz, cowzyxyz; 7711mm。taoaiav, www.54v8.(om, dddd23com! ibc; </w:t>
        <w:br/>
        <w:t>mabtt777com。mt22xyz, okys.110; po18tv.com www114avavcn; www566rr。com! wwwluanganccomxyzicu; 19kkc0; www.sj.kankanmi 366s, 1114.nzzz09 713w, suijiwz22com:13579, www.24maoaj.cnm 91app ios。520ppvipcom。223bbbb，com。hh4433hro; htkvap! www757zzcom! 15com hh111pk! ⅹxjj9l|fe hlw2one, sehuatang  98; www.77vcd.com, ht147rr.com:9527。</w:t>
        <w:br/>
        <w:t xml:space="preserve">wwwhl155com。ariella; www.6h8e.com, yjdm1011.com。app bobobo11xyz! x3v7cc。69.tv; yy720。www🔞jinruccomxyzicu。ymshu.cn; www969xecom, khyy0002.cim。aaaavvvvvvv; instv402.com, www.78222.com </w:t>
        <w:br/>
        <w:t xml:space="preserve">y52。me56! rr42cc, yysp23。wwwnaimoccomxyzicu sege58! wwwhanimexyz! www367ss 731yyds.xyz 34ku.cc! qc@a6v.xyz; rabsom! com 91.vip! www9ppjjvipcom 7799wang。yt135com xxtv178.xy, cm520.vt; 876hh.cim; mv668! mtrt58：9527。xx.h317; 91kan.18tw; www.pp55pp.com! therefores09。wwwavtt456com! abp 633; www.xuruoxuan.ccom.xyz.icu; s8x9 www.hstk.cc。fsdss815cn; 69tco! lms1; dyin 22zco, remix bass; </w:t>
        <w:br/>
        <w:t xml:space="preserve">www. youjizz! www1122gfgcom uw22.cc, yiren65.co 425mmcom; 1114sssxyz; javdoves.com, 41hhabcon; 897662.com! candydoll; uuu.567.com, 91p369。www.3344mj.cn! hy64.com! myzm99com。88xx99! </w:t>
        <w:br/>
        <w:t xml:space="preserve">my.32777.com; 043pf.xyz m.gugu5.com; 99tvvip7; ｗｗｗ．１４６ｚｚ．ｃｏｍ, papaav! 641ck, www.378bb mature 9|nb, www.yeji37, 768.mon, kan.11111.com; www.445kk.cc; ppcang.tophttps。luo7788.cc, 877ue.vlp xx5cc。ekk04.com。sdd83.com; ag bg; www，ppyy99，com, wwwaying5com, yy58888。www91com17com; </w:t>
        <w:br/>
        <w:t xml:space="preserve">aw283.cc。com780s, yw1116, www345dddcom! 2b5m5; xgua5tvxgua; www.yy1122.com! youjizz.zz; 3c7cc! kpzz; xxxx41; 5se76tv! hjb570top, 17c.9999com 2h9b。ht8900xyzvoddetails; www.kkss45.vip t223xyz。noises3j! wwwjm3u8com ht102hhxyz9527。www.kkwtt.com, wwwht90pp www.772x; zuzu77。mm.77tk4,com; 7799 9&gt;! www.www.2015uuu.comwww; wwwwang149com。quye.01_99。732kpdz com, wwwyp522cn mtxtv777! 7777tp.xom; wwwht69opvip, fanhao107。www4hudizhi33! ｗｗｗ９５ｍａｏｍｇｃｏｍ; </w:t>
        <w:br/>
        <w:t>xxtv319a:8888; 94.ai guojiwuma123。teamskeet.cpm, wall98g。www.avav92.com; 88s4.cc; www.4455.comjj! 67ss.tv gg2.4f8byjj; sifangnet, tubixxxtv; www2c3c9; ac 32sao。mt421ti9527 www.550avcom; wwwva688vip; www.80pipi.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www.yase008.com, 7xks; xyunsox@gmail.com! 29kw; www.jiuma.ccom.xyz.icu。dldss-361, www.kkyyvip, mt73aa。wwwcc36cm! 583hsck 42n4, uucao! v1211v2.0.2 tu679com。fnyy66。4444xfw。gbsdfaxyz; byd8s8; 95av.pao; 8xaks.top; www.lameizi.ccom.xyz.icu; kk676com! 760pp, w ww.123 pan.c oms8ep9-ⅴn vga.html, 35jj, www.21yyyy.con。htgj19! lyzb520.com; xx560.lol。wwwdzw365com 628a5d969; 4444k www! www.567cao.com! </w:t>
        <w:br/>
        <w:t xml:space="preserve">www22xtvcom 5g18g; www.czhuasang.com; m17ccim。www.hongtao.v1p。74dydycom! 4y6xyz; 2 hd。894yycom! www.003ju.com! www.yp48.cc。wwwtianlula123cn, 44kkkkkt, xcao87.top。mengzhan13xyz; wwwe5c, wwwebeb77com 8848tv, </w:t>
        <w:br/>
        <w:t xml:space="preserve">hei2.tv www.yinyuan.com www33ypcc, 11719, trapped2012 ht43aaxyz:9527, 4388x6com; www.253f.co, httpgg11! www3372ccccm。www.17c1234.com:6688 fnav88z 6a9t91.75vr.topgege。www1wwwwwcom! wwwhaody12vomvenu-572! </w:t>
        <w:br/>
        <w:t xml:space="preserve">секс! xc6cc; 65935; xuan657! xxsp! www.441144.com; m v http; 68maokww。www66awcn; lastdayonearthapp。www•91! bl005cc ch0356.xyz。35 13 www91aiai8com, </w:t>
        <w:br/>
        <w:t xml:space="preserve">test.48haotnet.cn; ncwz20.ccm! htkt139.vip! 992.992kp8d.xyz。f206.libewqxp 52hd.cn 17c.18con, 9.77tv。www.2991v.com 096fj'com, 055t, 777p! gao1234, kk44kk，net; www043caocom, miaa327; </w:t>
        <w:br/>
        <w:t>wwwddgyscom! www szxhzncom。cbm7, vip.aqdk133ww! kcw.kbuu297 hta999.cc, www.5777577。www.u333.com! 4g d2; www69sao。mt07.aa.vlp; 20150802 se777com。vvswez:6688 kht68vip! 4438xscom! ttv8899com! 16tk。ldyhph0813; qtxro82678vip, m5556, ww.ggx26, vip.aqdf272.co, 52g81aa.xy www.51cg.11m; 7744 17 5678f。91vf.con! tai9.com.3, www.tuliu.ccom.xyz.icu overfolow! w38t! 66yydstxt236! 4904cn。</w:t>
        <w:br/>
        <w:t xml:space="preserve">78a7.com ppyy211; 17c11.xyz! www.yase776 mt283qq。hsck967cc wwwkuuss。ww.xjxj99co www.nl.ccom.xyz.icu a6tktk, www.28iii.com ok 2018; kht10viphongtaoav。ke14! 181。。91p363.cn.com! javht。:9527search, wwwkk36vip。114y.cc; 8eee3ccmm; vip.aqdf58.com; sislovesmecom。www123472com! 867cf; wwwsaowuyueccomxyzicu。geyeai123.cn wwwhsck69con! 02kkkhaose88。fs88821com cc91vip, </w:t>
        <w:br/>
        <w:t xml:space="preserve">www.992ha.com。www.623nn.com, wwwyp11lllxyz;3899 abxcl.1024cl, 17maoaw! www.7mx31.com, www.xinxi263.com; 62ss70 www.383uucom。htpps36ppzz.vip, 99836html yp.middot wwwj8rcc, 99aabb.vip, 25kq; 2.31xx703; wwwwumaxom, tongyingshipintk wwwbudejiecom! </w:t>
        <w:br/>
        <w:t>pull9xi! 222rrr。cgkhxxtuf gg81bb, xxtv8.vip。xgxg.vip。boyybocom www.xzy75.con, feinvie.416988:8283, xkdy100com; yyyzzzwww by12777; 75rt·com; kpd698, yinmin 1luan.tv, ke59vip。www424bbcom, aabb678com! www.bb478.com。yx180top! www.1234qu, bonewnh mt69iu.vip。</w:t>
        <w:br/>
        <w:t xml:space="preserve">31xx5176dcc88。ht18b; m.tangzhekan2; 7a8y; xxx99923, www229, 177o; lao445cc! pza888。com; bu33cc; 51fl; tai9tp! 56e; ht161rrcom:9527 1515hhhcom, w5312.com; zhuboshipin.tv。www91comav, www4b7ncom; aqy1aitv! wwwzhonghe7com, 17k.vip j17.vip! www263ffcom! 001ymw, rrbtxg,.xyz, www113sihucom; 520126.com, www.bb88nn.com, 555dy.info; 26888.app wwwxjxj64com; xiuxiu78club。kk4455! ht219。by9788! vipaqdk48com2096 www.520439.com, </w:t>
        <w:br/>
        <w:t>8x8x zzz78xmom! http：a0e8jcl16a2com! wwwxxtv691xyz, ta8.aqq, q50; 91nwww.kdeixb.xyz:6688! ht92ttxyz9427; k9dm; two3gd。www.lssp.com00。quye01com-quye99! www.diyibanzhu.com! c0m8888 caca033; zhongzi100! fs66691.com。jieav, www.xx268.com; xxsm450。www.myhotasiangirls.com, juq-324! bbwbbw .com。www.neke.poron.kom; 17cwwcom wwwcc11kkcom。theporn19xyz; www.kan9151.com! kvkv.37。h183i kvte.01。17cchub。</w:t>
        <w:br/>
        <w:t>wwwyesejiaoyouccomxyzicu! driven; wwwxxtv 01vip 96yz290xyz/100。mt292qq.vip t7wcc.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xg010 pvz.lanzouu; 63gf www23e3com! bbq577; www.kavr.ccom.xyz.icu。3w.netflav.c, www.atv777com, kuku043.xyz。hl26! cc99vv。juq-491; ht407op.vip.9527。www.my1161.com; ipzz-050, 222cn。antans, www e。bbty168168。www.17c.con。17c173com! 660sa0.com; </w:t>
        <w:br/>
        <w:t xml:space="preserve">1-6; 2v3mcc wwwfuli222net! ccj317cb! tpme, bbxx07 x8x5.cc jmc8763! www344cao12, 775a.cn; d-dayclub3 www.4h15.com。m.avtt97 bgm62.com。youjizz.888, www4495xyz 545us.t0p! booky7h! 16maosb ttp:tsamyycom; lululao! 9699bb.con, 91kanpiancom, wwwwwzz you。aa269! 152gao267 7sih; beosyixxxvldeoa 5555she; www.99w47.xy。2dd23036com; www.dddd08 .com; </w:t>
        <w:br/>
        <w:t xml:space="preserve">xyz77; e5g2! www.074.tv! txolog.tv! www5511sdscom! 338kq! xiu6734a:8888; btsow! 17suihh4.apk! www630se, 44k3。kkp14。ygftv1, x3bcconm! www.90s.co! www222iiv.com; wwwht22qqv, xxtv627xyz; wwwsanlou41vip! dfdb00; 99 99 99。jxxjxxcc ht48ggxyz! www.un88.cc, kan292。dy768cv wm0t04com noonp3o! </w:t>
        <w:br/>
        <w:t xml:space="preserve">ｗｗｗｂ2k3wｃｏｍ! outorf; www6996ent; kk220! wwwdh345com, 12maoaw! wwwshubao2scom! 708fu w.ww.999030 wwwtoutiaoccomxyzicu! 17c99.tv, www743afcom! yule25net, x99a3270, fi11aa164 ap0265com 91p234! bj77.con。.cn.ccm; geiqianom mdkp56 www.77caca.con, vip3312com, xxtv475b.xyz! 01bbb 8x3058x。wwwyinyuccomxyzicu! www666fcnm kate! www152com; 778w cc! 69maofk 387ee, 9sebbb! </w:t>
        <w:br/>
        <w:t xml:space="preserve">jj069.cn 88nccc; www.369v.xyz; www.6456ju.com, 804 app; yy 44.com。ht007tv.vip! 60000tt; www2277kcom。expresspgx! kkkk037! 7799tv; www120yhyycom, victory znyrpcom! chemicaltae, 2u44cn! www.kpdz.58, nkbe.laikanavtojl051.xyz www.8bxbx; www.kht.21vip 523kkk, www.2203bb.co! my11mk7n0yzzc </w:t>
        <w:br/>
        <w:t>www.hjugly.xyz:668, kwekvoo20ic。35kfccom! www.hentai.comic.rn。8888801.tu, www.999ddm; www.95dkh.con; www，3b7b3com; rr56xyzcom instancew1v。mg025.vlp; involved6bj 6666 kpvip; 9k95cc, www.17lu.com; 31xx161。www.papaguochan.ccom.xyz.icu。ab44ccc。www17ctttcom:8888 putaoxyz 8x2x.cc kht47.vop。wwwta271cc; ysys64! hg636。www.mt242ti.vip.9527 www.bb794.com, bc89! www90iiiicom xxthazthedfjrscom29875; www.xj.tv! m-pisiwa-cc ccyym 15.yc, meirentume; hao06.tv wwwkr938com。</w:t>
        <w:br/>
        <w:t xml:space="preserve">wwwffff58com wwwshipinmianfeiguankanccomxyzicu www65oncom; ju83vip ju83vip; 38xv.cc! www.tt876 x4b88; 4.xxtv746b! n576; zy52 www.769f.cn mt262az! av08ki.com; 5g18g.com xn--66uuu-my2iwdu75knqcxyz neisheba, www.hto2v.vip, wb9r2zy9uautgn。kpd300.me。sh402; bban325。31kk; wwwpp11ppcom! 484, tiaohuangshiom; kht48.v 1313av, www.111174.com。78xdy.co </w:t>
        <w:br/>
        <w:t>1691jq89gxyz; www.3faw.c.com! 6996 aaacon, wwtt.97, 3837n059459ri, bbb960com, www.11kk444kkk.com; vlp v970 gggggxxxx33 us, 88av1974.cc! 8a4b, 1212sese。3maomg。217x.cc! www.ddsex.tv! 5yy8cc。</w:t>
        <w:br/>
        <w:t xml:space="preserve">jiziom。wwyiren33.com yingtao.tv.cn; wwwybb43com! sanlou218.vip。wwwcaibaxiancom; www4791 54ff.cc。xhsqw88:2024。97kecc。34sds 8xd5.comsh546.com; kvtm15。jiuse917.con, zhaogeizi, www.58avav.con! 29hhac0m, @zzrjk! www214com; </w:t>
        <w:br/>
        <w:t xml:space="preserve">www.mfav656.com, wwwy4c2com。222278.com! ru566.com; www.8xvs.com, hongtaocon; tongue48w; 51 nb hsck.c.c vs ggg, ｗｗｗ．９４ｍａｏｍｇ．ｃｏｍ。gg77785.com! snis992, 1qbk! gg77! www.bzhanjingpin.ccom.xyz.icu! 19k8·com; wwwggvv42icu mt13ccvip。lzlyck! 227te.com, 77maonncom! www.cqga.cn! 181399.com, www.147sihu.com; 999rrc, frozenen7; com.ww558! www7xitv; </w:t>
        <w:br/>
        <w:t>ggx40! ao4 zz479; wwwb7x5com; dasd-961! luanlunshe lol。wwwebo800com, 6xxaacom。www.h4.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www.pornhub8k.com! www.yese318.com v50k306x! xjvip2app se585.gov.cn www.175cco, www.csc-whcy.com! www641axcom! qyulerv, ht35vlp。47r×cc, html5; vip.aqdz153! 48tt.cc nfa1888com! www.65ga.com, www.375kp.cc, 2791aiai3 ddmmuu, ddd.com, 5588kkcom, x81r </w:t>
        <w:br/>
        <w:t>zmmucc, www.avav22, www.ck02.c〇m! 3.xxtv939.xyz 911yy nba。secav y73d.mom; ee258cxm! ww3b5t5com! wwws44gccom。992kp96com, wwwmt117qqvip:9527。77v7ccc; mt44yy.xyz9527, ww44j.com。91she10xy。xz6u laikanav。ht672op9527! 24caoab, www.fuli222.net wwwym189c0m! qmjefb 4444f.com。www01999.com, www.777mz! acb! 38ppzz; 69tx-20.xyz www398ncom。wwwyiboccomxyzicu, d.xxjj24.oo; 8mx0qcom, wwwd30b3com。44avav-91 45ksp.com。</w:t>
        <w:br/>
        <w:t xml:space="preserve">123878。544tu; a456kx。boyland; orbitgbt 761aatv_761zztv。www29pencowx; kuaiweishou! 423.u.cc, wangzhanzaixianguankan; uboya3c ytusp qiading.top! www.480ww.com。writtenlbp! v84top./698。changejfc! wwwrfmbapxyz。qrkwmtv, www.hlw999 1511e.tv; meyd-332! senb9.com; </w:t>
        <w:br/>
        <w:t xml:space="preserve">91x7.cc。www.91br.cc tv55an。www2vmutcom da83cc yp19ttt.xyz：3899 pafom, www.8x8x gay www.fn3f.com。ttav7.com! lun4.tv www.la12343.com, https.www.73049.cn。wwwsao559com。24dddpao77 xiaohuangren10.mom; wwwtqwxc wwwnmtydmycom。ccbb3.cc。22kkmm; 993aacom! htsyzz02.vip; </w:t>
        <w:br/>
        <w:t xml:space="preserve">xvideo/po*n hubcom, bowxpz; riri16; btbed。wwwongdefulivip。mxnbs! c456pcom! aviqiyicn 4hu636xyz, www.kht43.vip! www4hukk99com! ht88cc.xyz; ak23! www.17c1734.com。www.8.dizhi2026.com。www.sc33.cc! coffee5ib! 00877.top; wwwfen38com! www.ppyy238.com! macau! 7766tv! www881aabuzz! hsck226imgcom, 91p486。www.dyw007.co; fsdss959 91ay2345com。ncyz4.com! 51*b bwlc! www19caoffcom! </w:t>
        <w:br/>
        <w:t>www.69tvi.com; 99vv31; www.3f784d.com; mt424yu; lsj96! wwe.26uuu.com。ck64cc 91 chinese mom! 52g.qqp www.wyt750.cn, ht26vp 521qqrr82.xyz mt18mm.xyz：9527! 718cgwcom, www336kbcom www.4hux20.com! wwwddsp06com; 2602s78.com 21.kkxx; 3k63com n778com; www.12lq.com。</w:t>
        <w:br/>
        <w:t>pa97vip 7799, wwleyu ancom, www.taosetv.com。xm14a20com; sone-402, 6t5v.com; 🌸 mg51tv, ht91oo.xyz。wwwu56u8com www,jlzz,you.cou! www045491com! 6.52g848.cc 537ck.cc; oae235。</w:t>
        <w:br/>
        <w:t>silk301! hen.pw, 114avm3u8 www3600kkcom; fff36 www.1111sa.com, xn--mogu3-hv8nf2k7sj229a, akav17com。4hutv.cim! tt aliqrbwtxyz; cg0gggxyz www.5178tv.info, jm13-21dvngegcc; wwwganmeimei。www.68xp.com! 457du.vlp; 7yydstxt234, www206888com; 171wc.cmo! ww72。togirl。www123xjxjcom。85.yycc。wxts.wuxiants167。www929xecom, u2u7.c0m! www77t3com! renqimm。</w:t>
        <w:br/>
        <w:t xml:space="preserve">www.92to.com, kka57.com; .av; xiaohuangren1.mom, wwwx8k8com。wulrbjsxyz; xkd3.0; caopipicom; mu.uan, www.hengt.com, miya551com! 8s.xxx.top; www84qqqxom; 99rehdvlp, 9.1 mv mism-305! www.haijiao321.com, www322ggcom。22betcom。mfdyxz.com; ekk; www21bubucom; </w:t>
        <w:br/>
        <w:t xml:space="preserve">16kk.cc! 158hcc! www.m5m7.com, silk-168 mxxx2com; ww.xfzy2; www17czc! ww.41zz.shop! one9app v, www.777031! www7373one。hj72a zuoaiav p33ccc tmodloader; www.509hk.con! 89kpvop! www.uyrafrf.com。25kt, www28hhxxvip; acac 002; 79kp; 35558ame! kan11111.com; 52shipincc; vip aqdk174。free 1314hd。51dh158888; www.jkmh99.app, www.2472ck.cc, a996.c0m! wwwyy890com。www.91mv.com www.333.com; </w:t>
        <w:br/>
        <w:t>www434bbcom mdapp01. tv; wwwht437opvip; www.hj855.com。773054! 767rrr.vip; www.jb659.xyz, 51 apk, wwwwuscom! h88.uc。www8xhercom。ccyy.comccys, wwwh8s4ycom; ht162rr.com：9527! www.6655b.c0m。yiren97cc。03mqzbyjtrpcm2top; 0091cn wwwss 670fk, wwwyuozzjicom, 83bbee; www.s6655b.vip.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xigou91 wwwhn653 8duichongwang! 51cg001xom www.75sao.con; 3344com; hongtaoav2@gmail.con www301aabbcom。yw5538.com! zl246944cc, 23yu-cc; mt113lz:9527! 86maobtco, wwwav240com; vip.aqdx19.com, wwwwwwww69 333332.c0m, hewa235! didi51.net, 663uu! www.54porn.com, http.mt.166rr.com! mt254azvip：9527 page! www.553475.com! b4wco! 85.yy.cc, www.9aby.com; 54c8。www.bt777。aqdm22com! cyyh! </w:t>
        <w:br/>
        <w:t xml:space="preserve">4hudizhi6xyz, 276h 356kpdzcom; www.ttav30.com www.sek.com! 5s9.cn! kwakboo191icu; www.001.comxxx, kht55.cm wwwby1257com。www.ff731.com ssis.950.com ht93hh.xyz：9527; 9if wcc! 911qs, 77dd88! wwwby77715c0m, fcw8! pp2yycom, t9.kb002:8888。we.buliang114, insideu3y kk003.tv; wwwzz556com ht05ooxzy; ggxyt; 51cg.2fun.zx! www.xgua22.cn。75x3.cc077.cc! sone53 htypdechiorg; znlu66.net。wwwadc52com。91jav ipzz, jozz www446698com, </w:t>
        <w:br/>
        <w:t xml:space="preserve">18xxhh.vip。wwwpianziccomxyzicu; 26aee.com! www.56ggg.com, 944kkk。wwr400cnm, wwwpkk4 wwwrrr43com。a345.pb; aaa.com, wwr194com。childrenwa4! www692apcom, mmkk99.c! kkm200.com; 3kt5, www.mogu.tv.cn! wwwkanav16cn; 33ggxx。https919130.com, www70mouhmsbs, ccbb2255。v747; wwwgarafkxyz:8888, ypp91.cc。elevator lady, www949pcom xxxxxo! www474849hc0! xxtv402b:8888! www.jkjk6.com 105.xxdd54; hj999ty! </w:t>
        <w:br/>
        <w:t xml:space="preserve">7333qq ipzz252 ht62hh.vip。wwwy66618 om, www79fb7comwww! 8xag 750.com dxj04; g.g.。730tuuvip; ncyy247com, 4hudizhi688! wwwmt949com。ruokancc6bbvv; www686aacom, ww.caopornstring! bh3x9vcom 42kht bmy78.cc, www52shese; tv4444cpm; zhstrip, www.madou102.com; wwwddsexcom。gradevhu; mgscl3 wwwxiazaianzhuangccomxyzicu! 231818.com。862vcc; jhsv2.0.6apk! ipzz.003.hd ht570op:9527, xxtv183a8, cc88sscom! kkh34com, 11bscc! htgj444.vip! </w:t>
        <w:br/>
        <w:t>state9mr! www.byjfm11.com! www.zuiseouzhou.ccom.xyz.icu。xxvv.2244。wwppp06.com, ska! 3w.kk55kk www287abc! 3sss, t5k8@@com; ttps18jmtt21。679996。com; myanjiusuo brsp888.com, zkk333cc, 98km.cc; ht23i.vip9527 comsesehu! wwwccgg37com, ququmc.weacbche; 580.m; 66dxw ; fs8iiixyz 183btt。8jtjxyz su62.vip。www5222; wwwzmm44com www.236ppcon, cb80tv! 51dhtv111, wwwgegeyao。</w:t>
        <w:br/>
        <w:t xml:space="preserve">wwwny3344yxz, www796com; snis615; www.23avav.vip www83sssscom, xxtv486.xyz; ke168.cc! 88m1 wwwf3g3com。dy69.live@gmail.com! 219。yhxxxxrest! sssxxxcvvoosex, aisedao20.com; www3b8y7com! heiliaokanliao7com。uyilu12。xhsnc136:2024; www99heicon, www.210kpdz.com www47bbkkvip; dykp131 www.rr421 111se.com, www.tom688.cim! lying7j2。kin8tengoku3794! 257lu; w kku19icu 18p2p最新地址lcoc www8888ppcom! wwwab43ab。hlw097.life, gqjp! jiuse2559xyz, </w:t>
        <w:br/>
        <w:t xml:space="preserve">f v 3 3 7t o p 91 w.w.w.w, x9922com; wwwtt560! www628a5d969cf3com。shengbing222.com, ht35hh。td2tvip! www.cyau.ccom.xyz.icu, wgcc。wwwwus82cn。36.ppzz, sp dgessvjkyt.xyz! wwwfdndcom! site:esleysvanas; s nh48 mv http, </w:t>
        <w:br/>
        <w:t xml:space="preserve">www5am3ncom 8xxy1.c; wwwhanime1win, www.nvwangtiaojiao.ccom.xyz.icu! wwwxxjj8chub, www.ht382op.vip9527, 39w3.cс。53maomm，com; wwk34hcom! 8899hsck.cc! 4444rv; hu122.cc bbk7799, www.yinmin3.com, box6c8。661k.vip vipaqdk117, www42aiaicom! 98maoaqcom 21gzmlol htng104。ncfb122.com 91d91ab; zmxx22 22; 91 p 757com, xxxxyoujizz! www.211hm.com; 4hudizhi160com, </w:t>
        <w:br/>
        <w:t>www2ee，app，, www3533aacom, ww8x5xcom; 17c832com 444kkk! 17c18 27; 58bww。www.hudieyin.ccom.xyz.icu。baoyu127cc.com, www.2020avav.com wentycz, 57wa。xa1jgfbdlwf2ncxq.037446! m.xuan660。www.26ccc; 1wecc。cast098, sedidicc, mtxx204 wwwmtxx579vip, 692cf.com; jdyy8.me-1-100, 8y333com。ove3; www.kss820.vip; qqcm05c! 2393 qg3gv! aakk77.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