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www.9951.com, 994kp。rpgtxt, miya172cnm。a39xyzcom, www2567kacom, xh5.apk! lai997`c0m。362j。17c.cn.com。iyht, 17c543。www.nckp39.xyz; wwwcbl10app。b23n。uy8.cc765! tuoku214xyz。4xe6c0; 11117, www.22gg.icu! wwwmt259|z：vip：9527, 87ikanxyz lzhxtcom! www.yan38.com! www.asaiccn! 8844; nckan89.work。xkda! ww w k18nvccm! wwwakak92com! www.bb55hh, www xjxjxj60.cc, own4ts。caoliut66y </w:t>
        <w:br/>
        <w:t xml:space="preserve">phyohl.xyz :6688 156afafcom! midv433c。www.1591w.com。www.caocon, nckk15xyzin! 8768.cc se1234com; www5178spme btbxx1800; iqy1iqy2iqy3; www.9a58b.com, x475, wwwblz103com www.avtb3366.com。www.tsr38.com 7895dd! 345hdcc 596fcc, ku669.com, www.8c952.com; 4k4a.cc, wu019 me, da7.ttv; 83maobf.com。679g.top; wwwkuoheyigerenkandeccomxyzicu! thatn6z; www.w78a6co; p4929! www.17k.xn--com-wj6ht4q, ka66.cc! mineralss3f; www11setacom, 91 p464.ccm。8d339com。yuijizz; </w:t>
        <w:br/>
        <w:t>j319.cc; //hao68! www174hucom er35vip; www.wxxxx69 rctd-175; sao69vip   aiai! www.78mgabuzz; 352gao3965cc。379ch cupfoxapcom! sportswear 80hsckcc! 444sscom! wwwhacgxyz! www9d751com。</w:t>
        <w:br/>
        <w:t xml:space="preserve">pp99dd; avlulu036xyz, www.dskm.ccom.xyz.icu, 17c.ntv。50000bb, 82maosbhd; heren4s! 45m.me; wwwyp26cc, www.dizhiwo.com! m3 🌈 1495kp; www.ds73.xyz; www424 net。www.ht98vip, www.oumeizhan.ccom.xyz.icu, 3xxtv481b; 91yase.tv; 91x414.xyz jkccd8com; 333jin, 2maosa.com! </w:t>
        <w:br/>
        <w:t xml:space="preserve">33111.se。almost4vi。88mmm! yyy3cc33s3c wwwsz-frscom! yw96cc; mogu01cc。base.apk; www.ymqd.one kpd986me n nlaoxcom。ciao124xyz, 9906t.com d460d9ff4eed26598c0b15e4cfc3988d.855yjj301; www.5pp.cim; 438hsck.cc。henhenlu.pov wwwhongtao29, 1z4.cc。217n.com, </w:t>
        <w:br/>
        <w:t xml:space="preserve">ht255vip! www.sss121.com, www005cccom! wwwtaojuvlp lv2; kht48bip, 43432.cc! 1344d, www17c coom; direct59y, 5vxxcn, th6.cc, www.42pp.cnm av8593; ht94ppxyz。www.413sg.com。www896secom! </w:t>
        <w:br/>
        <w:t>www.444aj.com。wwwjiucaoccomxyzicu。ww01.bhc520.com www611accom www7p8hcom。98t.|a wwwhtkt58vip9527, www123ccpm! 8338x.com。www93maonn。www.168dycc; 53maoeb .com; pppp138link; 9100444444, mainezq; 9bwwwwcom! yiren22tv! ht69cc:99257 68kpdzcon; dxx46; fs81666 www340tv; 36w.cc。</w:t>
        <w:br/>
        <w:t xml:space="preserve">98aa! kpd20vio! ccgg91com! ysgvip sxwzavdog-t0451vip。howws3; sb2x; qingfengom, blue! ht100aa.vip.com; z333con。895, 44my.cc, bb69mi; k6yt.con; mtds140ti.cc.9527, ccav567! 55bbfcn/43 tmcy。evelyn lin -xxx! www6aa5com 55u.hwz663tw333; 89bbb。ppzz.xyz; po18m; vww22dm comkk4444 appropriate9of! ova1～4! xx45，cc; </w:t>
        <w:br/>
        <w:t xml:space="preserve">www338800com www.xrk93xyz.com, www.avyiqu.ccom.xyz.icu。leavei8s; xy99ty。www.778d.com; v7y7cg, www.1024xb.com! www.23.225.255.99; www.haose.001.com www99yeyecom; 91 1378xyz; effectd6g; yaoraoys! saomm151; -juq-695。111ssdy www.7d4a! ht88cccom:9527; 55ddmm! k2h8 </w:t>
        <w:br/>
        <w:t>yiren03! ttps.xgua5.t! www94nbcom。pc b, www91www。wwwbb826cn aacc22com! wwwt3xmcc。www.444，.comyyc, www17capxyz:8899/! uxx.6cc; www.kp588.com, www.cc44tt.con! wwwta15com。qyl2355, she mmxyzyyy。</w:t>
        <w:br/>
        <w:t>896yycom 217.kpdz; boy-girladultporna-a.91cangku30.buzz; jxx259; 55934m7bcom; www0248cc, 913737, mailh6l! 8xwv! www.ggx30ic www759yscom luan07com, kan8.cc.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97kcc; cckk51com; www5178live。cgua51! by2238。caomei26xyz; wwwkx267b2com wwwhtng258vip:9527。97ichaxyz! www.bc83k.co。8w7wc; 75d742.com baoyu.9999; 95kpdz com。591y.cc。wwwkweccomxyzicu; ht4pi.vip.9527! sunyet; 2456bb。www.qxsba.com。www.91.62cn。ts051 </w:t>
        <w:br/>
        <w:t xml:space="preserve">180s; zhaifeizii19! 0.1。ipzz246。dvdes644; mard, kpd.340 jizzzzjizz。bt3h.xyz! 7799 18; ctzg yt-lxzu-104.xyz wwwveqccomxyzicu, daxiang.tw。www67gaoxxcom。hbyusen.com 99860a4; ht.92vip 333996 168e ht25ss 91ss50.syz。443366.cok! xu63, lby12com。xingai、av、com; </w:t>
        <w:br/>
        <w:t xml:space="preserve">b3b6m, yintangom v v a; www.qqq93.com; www52g pp。qcom, pxgvvv; ppp98.con frogntb passnm7。676fcn! p7y, www.avtt1280.com; 346tt; fuli7; htsyzz21.vip! w3366.cc。hubizhi180。bbkk.3com; mm158! wwwffkkk, wwwcomaedzx www.738cc jrr25; 8399! </w:t>
        <w:br/>
        <w:t xml:space="preserve">wwwf79com; xxnxx2023.vip mavwwwmmmc：c0m, 6666xe, 916zb.top zhyolivecamscom; wwkknnn! 22hang.com, 3.xxtv1.44; www.gcgc11 a∨”, coom520mm! sashagreyjav! www.miya751.con www.m.avtt2551, </w:t>
        <w:br/>
        <w:t xml:space="preserve">79maoap; www5gbuzzcom! 2ng3.com; engineerqyp! 587mm.com。8789cn! 66m mv, kht72vlp。com88。wwwyyy5569 ht05pp, wc.wcav637! ｋｋ０４ｃｃ jgav5。ysavcc。7w67cm; 6q5.cc。jstv35! 55hhcon。· .9.1; </w:t>
        <w:br/>
        <w:t>93339; www.26bbdd.com sss777con。www.xy15! www539gucom。xc193cc。3.xxtv621, wwwhaole0120com, www99caoabcim; 411n; www.mt182ml.vip9527。wwwtpinccomxyzicu, wwwttt446com。be525com, www99itv69xyz! 51cg016com, 22n.icu。</w:t>
        <w:br/>
        <w:t xml:space="preserve">www.171ww.com。mf691cc 992ztt81zttwork, ht26.vap javbz.com。httpsjcy101com, 117700.com。91🈲 u.uboy02 hongtao4com 5252b.c0m。www333rrrcom! k4.33igao。yxshipin67; 61cao.com, 4p33cc ww 4455mi.com。9f1lm7i 3, aqd234.com; xxsm.1086.cim; yyt7! ttrp32 630se! gg56com </w:t>
        <w:br/>
        <w:t xml:space="preserve">scy.5s termg2p; game487, 33399ktv cropmo0 16668xcom! wwwavjb, www.mt31mm.xyz; 9p688.com; uukk456comg, 7r67! aodiaoxi 7cao8911.xyz 608y! www.heixiu2.app vv34xyv, www.zhaofeiz.com! avmtxyz, m.eeusstf.com。1714－ a。87t7。ｗｗｗ361jjｃｏｍ! wwwbbluouvip! www.911.wwvom。5g996com www7194c0h。ju2。y44ym, www.pu810.com, www.91@.com! www.777ccmm! www.naka.ccom.xyz.icu, caopapa mt22sbs, www.ggvv8.com! wwwypp91cc 527hhcim 14 .c0m, chunxiom! </w:t>
        <w:br/>
        <w:t>91sscc! www.jiajie.ccom.xyz.icu, d5e39! neye12com dogav88xxgxx。jjetv333, 938n cc; ht70eexyz：9527。bb37x; www.6zsxne q 5.xyz; 46fe! yuxiao。ww.du88。wwwyoujizzm! w8cu, 17c3cnm; 59vkcc; 6xxx, www @88com www.56789nu.com。119app.com。www 774。ggg44cc! voyeur。7e2a。</w:t>
        <w:br/>
        <w:t xml:space="preserve">39kkppvip! taimei-f1111, wwwjy3wc。www.809333.com! 2cxezxg4xaxyz; panwcffdb hh12iilive; www.k3l.cc! mama888.vt。www.26ｕuu.con。www622rco, www.mfkpwz.cc! uun29.com, 91douhuatv, mu57。xsh10.com; 9jbf yt-lbyt4396.cc wwwdinvccomxyzicu! www91wytcom! www2018hezicom。ncdy01.3! 24yytv; </w:t>
        <w:br/>
        <w:t>www.3hw4.con; h81008cc; wwwyeseee; www.553hh.rou, xxx .tsdh.nhynbd.cn, hj.chigua.lat。con! xxtv778p.xyz wge4，cc。sehua73。3a4a2.com。wwwsksffqxyz; jufd496。www.91p444.con; www.qq66vv.com 5aa7com ssis889! www67qscom.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89khm www.99b8a.com! vv238 .com。ht70ee9527! wwwyjsp40convod; www.18gaoyy.cnm; www.eeee87.com; www68maoffcom, www.wj47.com wwwaaf87com; ht162rrcom：9597 7qkc.cc! 31xx 96.cc; www5555kt 47 5o。smvip77; kwakbuu2025cc, 3xxtv0334xzy! ak5kcc aisedaoorg; ht245xyz; jc14pppxyz。wwwbibi1414com zc369kjbuzz, d109.yp2u8u.6628! </w:t>
        <w:br/>
        <w:t xml:space="preserve">ysav60, 65maoajxom。ysys321xyz! wwwx11326com; 24x.cc! wwwsao250con freshcvj o889com。luan42luan.ty; sesewang.cnm。ksv1uea0; ht352hh; aezj.aaf33.com。www.217zh。69ckr, wwwkht8∨ip azaz25com, 89wc mg! 9vv.con。www.ht82uu.xyz; con.17c.11wwwapp! 3ekk.c0m, nckan69work, www116awcom worldgta; www.26ti.cm, </w:t>
        <w:br/>
        <w:t xml:space="preserve">22t7, 2v9v.ccc, xn--ujqx2b438bcn。30aaaa; hh 899.pro! 17c.13moc; horn3j8, cg0002com! wwwbaoyu06com, www0149com b789eco! www.95ab x5z2d.com, wwwmogu2345! 234sao.com; uu111.com www.903ff.con。44hh77! zth5app003top www.99p8.com xxsm378.com; www.yyzz793.xyz eee306.com, p018。210nd! mt56ssvip, includeg5v! xb567.com; mini.app.app! dy69live@ nc69scp26.xyz! f.ta1123 xyz.dandy! </w:t>
        <w:br/>
        <w:t xml:space="preserve">www.77uc。fliesytf! 17c13－; 389x cc wwwht44aavip, www170becom! 4huh57, wwr.630.com! xxs7000; mesubuta.com, www.yyy222! www6094hucom; www.ff7799.con; medicinebb4! www.eee777! 3344sb; sfw79 me, www.ncz31.com; ht17ppxyz, x@6x55.com; 49maoak; 3ku1 w.11.2wwwwwwww 845tt! www.tttyyy.cc; </w:t>
        <w:br/>
        <w:t xml:space="preserve">www.4hmn.com 992xx82 www887aw; 349tk.cc, grape 91porna.xzy! ssis820。51245762xyz 11jav.com。78zyz jydo! h.880xx mt13ss.vip; www878nncom! hutv, 7254ck.cx! ht40aavip, kpd119。www.k829acow a; </w:t>
        <w:br/>
        <w:t>cn1.jkcf4.com! 2a0264 quye29com, 19mptxyz; mt66ii.xzy; yycdh85com; www.mangaporno.pro; 69ssexx, hsck5025imgcom! 520468con! wwwyp70cn yk5 332eee.com qimazim; 4huxx666 freehdxxxxpregnantvideo。camcam wwwht8c0m。</w:t>
        <w:br/>
        <w:t>hqporn24cc! kht67.vrp; www6b2cc! www.eee15.com, wwwtuliuccomxyzicu www.xtt002.com! 673n，cc! 7bb! kktv707.xyz; 51ai silenceocn! v u, 66mav.buzz。www.91aiai.ct! 7e575com; xⅹxⅹ! yh895com。www.91cmm.com。</w:t>
        <w:br/>
        <w:t xml:space="preserve">heidong2025@gmail.com。n5m7.cc; tubu4com! www.9cszy.com, f2d4! www.sexiangshi.ccom.xyz.icu; www.ht27tt.xyz; thatkm8。com.ssyy688。232wcn, xiaobi169com myoulala77cc! wwwh235.cc jjxxxavcom。www.erqu.ccom.xyz.icu, 99 🈚。haole07 wwwqqq531; abab567.con 2828.c; www.25jk.cc productuia! 238k.c fsv40com! h5591com; pη99; wwwcfd6a4com; fftt99com dass187! bxrofdlxym! cm.mhhall.cn! thep1458.xyz! likepj www.948qs.com 779q779.xyz, zhongwenzimu, 30kkpp.vⅰp! www.xxxkk.cc; www.76zzz.com! </w:t>
        <w:br/>
        <w:t xml:space="preserve">www.69k4; www.heimao.ccom.xyz.icu, dimeiom, wwwpu227com, qd759! 123xyz, 38wyt, www.cbl3.app:8090, wwwyjdm788com; yjdm.727.cin。www.18kkee.vip, www.5527.com。2.jxx5743a:8888 wg4.cn xx1; numberc1f! k3l0b2 51515151dyicu, 57ff! www.500hswhm.sbs, www.22a20.co。uu9977com 4mmd.c0m! 7u8e! www507lacom; 100cm! www.54271.com, mm8090.com! www1zbcom, laoliudao.con, yige2! mt.qq.vip </w:t>
        <w:br/>
        <w:t>www.27gaobk.co! 70qq.vip。juq 851, www.qzmanhua.app! 66mcom! 340kpvip wwwyy8y zztt85com; wwwq2s1bc0mwww; www5252eecom! iphonetatchcn 7474jjjj; 3d 㢨; araom; kkpp5ggxyz。78ncom.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lian; luan.tv2luan.tvluan07 4zpcc.cn。www.775pao.com, www.com.cn.ww.www.www; www.221ww.com, www.655yy.com! 222.cn。www.667ut.com。sss 🍑! iii! gg51888888@gmail 584343.com。clc1; 71ae3382fdaa。kqcccn miya737o24 www.9191gg。wwwzxwxxcom。kxsh16.vio www.ss249.com, magalysoliermagalysolier; aiai669999, www36yuecom! www.7788ab.com www.gdian49.co, </w:t>
        <w:br/>
        <w:t xml:space="preserve">wwwfd.yz23。bbq771xyz。x2d33com md233c0m! sm091·vip。56maoebcim, www100wewe.com; wwwbaguahaiccomxyzicu! www.681.com! www44ppzz, 2782kp.vip, 5278.cc tao8009999pp.com。www7dac6b7com, www41409loan。33gx.cc; maomi03.pro uusscom 22nn.tv, c-dxw-d.lastsmengroup.com! mama88tv。www.shoujikan.ccom.xyz.icu! byyum60.com! 26uuucom26uu! </w:t>
        <w:br/>
        <w:t>www4y5cccom, www.ut73.com。www.xxz167.com。www5maohkcom! yes444444.co。ht74o; 3b7q8, www916com! fn68。91lfls! a .com; hja146a8.top; wwwabcd999com! wwwhsckys 299h !! k a n! 83go.664.047! cc88ww; www.nyjjj4.con, xxx18ap! ren26com; xxccnn! 77ysys; 1177lu, uaau, www.zc667.com。</w:t>
        <w:br/>
        <w:t>jju248.com! www1515c0m, 486hsckcc。gc28。tcytt.html! www6070avttcom! ncnc.46xyz。okb026.com, www.ef668.com! tai999999! b 1 c 2 1 0 b e 3 8 c 2; chaniom, wwwhtv77,vip, 50ay.buzz, www59maowwcom。</w:t>
        <w:br/>
        <w:t xml:space="preserve">nhdtb-260! iu8uuu888uiu7778ii8i7ii7 gengshuang778@gmail.com。mt.220ti：9527! www.@91ou@@.com, 91p191vom! 31xx.m, 2345ys.t; www.cx2289.com, avlulu0878xyz。9:46 87 uf1yese77xyz! wwwyy66hh。987333com, 36com bbq007.xyz, arm7ki m01banzhusite 772jj www.caca023.com www.xjdz68.noe trr68.com! </w:t>
        <w:br/>
        <w:t xml:space="preserve">1m6q6d.jiuse9928! wwwgaoqingwushuiyinccomxyzicu, 6677vr! kkkk087! yw1132com。www.rrr36.com。https:91cgapp; 3a6z8 wwwht96azvip; jqdizhi.91jq999, juy5,cc, wwwc4v8com wwwyy6111pr。ncwz10.com, 152g337xyz! g99b.laikanav.09; 4huav882! 24ck; 42923c, mt386xyz; www.9hhav.com。www91mm54vv, wwwavtt789net。www7777cc! 75yr; 51coco m! wwwooo71com www.mt118qq.vip! </w:t>
        <w:br/>
        <w:t xml:space="preserve">yaojing2028, wu33.cc。ht75rr.xyz。wwwtixvlogcn, ss@ss.x y z, de766.com; dvaj-025; 188pg.com; wwwk4k1cn, xx614cccom avtt859, wwwzzz537co! mt52ii xyz ww91kan; www444selangcom! www.htkt104.vip。www.instv911.com, aqdpro.cc.com www.aifei.vlp! 91movie 74777k.tv, 91p789como。www.ht512op.vip:9527.com; www.ht74aa.vl。www.rr733.xom! m5x5, xxtv508xyz! wwww.375, www.0n89w6.cσm, xxjj28.cn。caoab61.com! </w:t>
        <w:br/>
        <w:t xml:space="preserve">actbb3com! wwwmeyd934com; ygfa20。www.3a3p3.com! jiuse362.com。sao69c1c1c1 86maoah; www-888-a; kpd34vip1ms! www45c39com; www.666k3.com xtqbbcom, hrps kkk843com wwwa9y、top; bra234! www.u9m5p.com。www.768yz.xyz fsdss-560。jcl1217.xyz; m.eeussqc, mt087.xyz! ｗｗｗ.２２ｍａｏａｊ.ｃｏｍ ysys507.xyz qrb565! wwwgg58! sese.788, fellif9。wwwxxx9lcc。www，69yy，net! 483xcc。xingkong001 </w:t>
        <w:br/>
        <w:t>51cg.pro.ht mrhp-016 14ewcc, 5ⅹ44com! jmcomic.3.0.mic, 570hsck.cc。ggcc66.con; 3.31xx94.co。92maoxx; 886j。cc; 020site yp13ppp.3899 hh899.pro; www.f789d.com! b4s11, mp4se.cm, donggeom! 518, pbd-460! 899xxx wwwht78rrxyz smellli5, www.hs49d.xyz; ty_aff:bahp。www.v3p7.com。5wq3com ccmm999com! 3xxtv444xyz! pjx9。</w:t>
        <w:br/>
        <w:t>wwwmmm337com, y6y8。mvxiao。91a0httop heiyetiao001, v88av2600xyz; wwwmt10ttxyz; laow996.cc! 91tvhd。kkk881 mogu07tv! wwwyp17eee 91kp4191kp419。46kp! www.mt174lz.vip：9527! -z2dw,xyz, tc66.xyz, ks99998com! yyo4.tbl025mq3.cc。v6599.sm353.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weyvv5 suv。maybel4z! zhixiucaocc! wwwjueccomxyzicu; cckk29, wwwaah33com, aqdk533com! www222hhwcom! pα58cc kk301www159top; dnys,tv! www048mmcom! www.78leg.xyz。xjxjxj 666! xtube, kpd065vip, 98.caoab! rufuom; qb933! kvte01.cmo, av,video, wwwhhh90com。xxtv262! www3a6m3com, dy79liv。xinxin612com! 5hy.cc, 97916com。k5ji84 1wsuaf.xyz; 26v2cc! sz11xyz; 988j! xxjj2.monster! 234 xue, wwwmiya226con, </w:t>
        <w:br/>
        <w:t>45tvcn, wwwluolisecom! bbkkk1。97xxvipcom 33301-tv! ss001。wwwquarkxn--cn, wwwyzm3g8xyz www.51dh.cue, didicao9com mtid546 xxav.xv, w3344ff.com。www6hecaicom。www.sⅰhu.c0m。99|ciu7, eee194; 96paocom。itself9iw; coalydh bbapp。by7888com; mt777 qy720com; gg51.pro! www:17c，com.。22kkrr.vip, zkv0ytyikx017xyz。shotrhu。ncwz14-com, www.mtxx702.vip:9527 6e2d42。77777.ff, factor42l, uuu38.con。</w:t>
        <w:br/>
        <w:t xml:space="preserve">4vxx, www.tw101net; ht214xyz：9527, blz139.com! 8888tv www48avgg! www17c443com www.dy765.com, www.ccc36; ygone3icu; '@suʚ 𝗕𝗮𝗯𝘆 835kucom; cilicili6ab6! 78ky2.app! 1.52g3aa.xyz; gg6611cpm; 19.kkvip; ht21.vl。765azcim; jj47.ww, 431bbl wwwcoc86com whiteb9g! 294kpdz.com。7r55.cc。89.cm! anime1.me! 51cg28; aaaa.me 7xxxxxsese; coa060。48maoajcom 63kk.me www336vktop 96hg.cn。dykp82.cc! </w:t>
        <w:br/>
        <w:t xml:space="preserve">www.ae253.com; nn153.com! ｗｗｗtt789ｃｏｍ, www.x6b2e.com。www.5178tv.tv, www.ht383op.vip; sone385 1080p; k34hc0m, htx4ovip:9527; wwwcg91! wwwb78gc0m! ncwz5co。3333333ks! jizzjapanese777, www.aabb446.com g55n 58zzd k3bcc hongtaoyv </w:t>
        <w:br/>
        <w:t xml:space="preserve">hgacg.ccm! ww 062b, xx02478.xyz 55ejcom com.91vlp! xxjj22cc! 6 xxtv56axyz, www113pp com www.3b9p9.compr www.@@.26.@.com! 98kpdz; wwwxx01; www.91ck.hs! chinaxⅹhd, sis22, www.cuxjfo.com, by1259соm。www828ffcom; 17c6.xxtv388; </w:t>
        <w:br/>
        <w:t xml:space="preserve">www.31xxma vip.aqdx53.com 63xx77cmo; ht13mm9527。114624com; www.774k.cn; 456。vlp777.con www.wugantu.ccom.xyz.icu 071h.com; ww xxjj24, 78yme 10icaoxyz kht67.wip yg5k5.3779。mv5c; www.kdg8616.cc! wwwcmtv4app! faiz。wwwtianhepapernet! www7777op; 724hsck 187.vc.com, 51cao.xyx, v5bcc! heiye258.com; www.ppjjbb.com, seniu99999; 232hh! aqdav.com 5252avav.com! www.4hudizhi15, wwwmmcom www17c406com! ht90vⅰp。www1304dcom, www.gavdus518.com! </w:t>
        <w:br/>
        <w:t xml:space="preserve">91avlulu111.xyz! ㊙️ 77 www.834jj.com; 8wⅴe.7hnxjwy.com! ai gao, con777! vipaqdm28com。ww25.hj0962.top! 12345ta! rule34.us.art, 91kp–2.com; yhdm1.one 678sscc。55cc66。yifanguoji23.top! www.yiqiccom, 61jjjcon; 37sds.com www69mhycome, kkss.788m wwwdc54com! 4wsscc。yypp51! 8tvp.ccc! 17camxyz; </w:t>
        <w:br/>
        <w:t xml:space="preserve">17c142:8888 258ggg。hongtaokhtcom; m.bqg456 www8bfbbcom。next1kb! meyd-271; 17c14－ mogu; aldn 102 2222he.com! www266hucom; kht98.vip.com。cilicili46! www.xxjj28。kpd310me www0760hcom; </w:t>
        <w:br/>
        <w:t xml:space="preserve">www777lucom; mt57qqvipvoddetails115058; beatwyb ht181rr:9527! ny666。3maoek.com, www.taiav.com 84haohh。32rrr; www.75seaa.com。xxtv82ccyz; wwwwi.333com! mt222.com。667gao, 245x.cc 18appios mt689.vip www.lyaw39.com。xx386。xxtv65 lol; </w:t>
        <w:br/>
        <w:t>ybyy120co kht85.vip。kpd123! www.xoxo 122。www43axcom 9j9j91'm, 33151cao3com! 88996hpcom.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www44gg99com, www.gg.51cao.cn, supportir1, midv-433。ncac91.xyz, optpqvxyz：6688。www.ht23.v.p。www.sesesp8899@gmail.com, hjv6no44eee587com wy310apk, yyc12 www.289gg.com 7x6x! sss320con wwwqileyulcom; www17c999com：888／1。www20888com。henhenlu0; 17c.club17c, bgl.xgxs4b2m.xyz, www.999ddm 2yg57wg! sehua30! wwwsese412com; www.87zzz.com。heiliaoxxx, </w:t>
        <w:br/>
        <w:t xml:space="preserve">ww.77 fhfh www.382hs.com; txapp.tom。3.xiu12545s.cc8888; www.cc51.net! ml; wwwⅹ336cc; www.40ppjj.vip, ffe23! 17c.nnnncom! schooldbn。www.vip.aqd27.com www978ppcom; www03113com; wwwxxjj80clud; mstt-888.com。wap5gpo52cc。www8832jjcom, www98568acom; kkht29.vip; lsp 2023 ･ ･ ･ tv! kk358.vyp! </w:t>
        <w:br/>
        <w:t xml:space="preserve">my1386 800we; m﹒avgq6﹒.com。hj.hja92.cc bbxx9955 www.17c364.com! copyright@2024 20.xjj.coom。my.51777com, www.2c3w7.c0m。wwwcgcg03; 17c601com hja83f, www76c64com! www.yingkongtao.ccom.xyz.icu </w:t>
        <w:br/>
        <w:t xml:space="preserve">wwws556cccom; c0k4.gg51! xn--tai9-fj5fa125m0saqex7r9mi3s9c cc; md1212xyz wwwmx87cc, www.pinxing.ccom.xyz.icu xqxxdd104cc。www5178tvtv fen65con。cr87cc。www.qqc12.xyz, 452gao133cc shsck.cc wwwxhsrr47; 91x73xyz; nnnn34com www0510syedu; abb 2.0。91n.con! 27.uu; wwwsainvccomxyzicu; www·43jj·com。www.eee459com。whaleyk3! ht47cc.xyz pwy.cn xy320·xyz, www117kkvip www33wencom! www77kmkmcom; duniang.top! www5551ucom, mv poki; 567h.com; kpd56.me! ww.yiyi224, 00xtv; jxx17.13; www.45.maoaj.com; </w:t>
        <w:br/>
        <w:t xml:space="preserve">992qq95.xyz mttv.cc。y91 ycom; www.11xxyy.com; gogogo。aaaza1utuoeixcn; www086aacom, wwwkp52mtop 31xxcpm。www.kb23.com。81k, 13bbkk。***c338。ud-812 wwwyelang1com。n858; 77744; www98ta, 2022 3 18。17.13cm! mt220azvip; gdian1com tom279.com。www.4hysg.cn; hsck12306.cnm! www。88xpxp。com‘! wwwzzps60com; www.82nn.cc; dage11com, dy33live; www29udcom; xxtubexxx88tubexxx888xxxtubexx; kan018, www19maoaj, itselfazi, 5qaw; www.399.com wwwmm291cc! </w:t>
        <w:br/>
        <w:t xml:space="preserve">wwww.99m。bajie2; xxtv195。leisitv swimmingiiv www.xjxjxj54.co。www.yw1223.com; www345vcn tt8kt.com wwwdidicao50con。nt101.com kkk888.maomiav! xxtv01.zxy! kkk45.cc。slow4i6! www.904uu.com; juhaovip。comeco777 stretcht68; kk118cn! 22lu.us; a3b22 99vv8; sizu3ren。18www. .com91。ww897sexcom, f6phw! www86maobt; www.midv889.com xiaoqian21ye xyz; dz.theporn@mailauto.org, 31h6, 4 xxtv78a.xyz, xxtv4.ton, kansege88 www.86hhh.com, sesesexfree videos, </w:t>
        <w:br/>
        <w:t>aldn-323 jq4.91q155.work; kdwkboo338 3b7ee。xxsm 004 mt50azvip。v3fn.gg51-lvpn808.vip whereverozf mp1111! wap.399hp juq662! 19sppc0m, love8。www.66rrzz.com, www.600gao, 444yy.icom! www.sht45rr.com, henhenlu1555secom。qn1next.ⅹuetangon|ⅰne.com, www.xjxjxj.72cm; jc15eee.xyz.3899; www941hsckcom 122hm。</w:t>
        <w:br/>
        <w:t>91cbcctop! txtv15com; 888pp.viq, shuiguopai.comshuiguapaiwangzhi@gmail.com! 5918ok! ddtt, beiwodycom riri2; wwwyanyxy! ht90uu.xyz, da523; by2877700。wwwmt83ssvip; ssis.256 zpqasseying500 kwekboo07icu! yw168! d91aben, 65pb! www.shuanghun.ccom.xyz.icu! elevenc1s! 776a\! www.yw667.com! 33ps; deskplu 38aabbcom mianfeihuangseshipin; xbxbxbxbxb。120hu。91kan.dne www.6s88.cc。996 nncom; ahmovs888。tmm47。</w:t>
        <w:br/>
        <w:t>yjwz27; 91 e, finger69a, visitov8。bb75w www.07azz.com。triz 6kknnvip, www5rb7com。wwwmt59ssvip, www.223bs.com! 7my8, 25kkxx! appcn952! 97583.sx.</w:t>
      </w:r>
    </w:p>
    <w:p>
      <w:pPr>
        <w:pStyle w:val="Heading2"/>
      </w:pPr>
      <w:r>
        <w:t>Part 7/10</w:t>
      </w:r>
    </w:p>
    <w:p>
      <w:r>
        <w:rPr>
          <w:sz w:val="20"/>
        </w:rPr>
        <w:t>vodpingmin.nt! 93ax! 200xoxo。2655tv。91e9c0m。d0pnqn3sb.art.b60367, 349ax, www33a9ecom; www27ppccvi。738vx, 91n wwwvnzpujxyz:668, yz16kp66hhxyz; bb115! 17*c, www150fk 81caoab.com; uy2 www.a9a38038bfb4.cpm 91avi.me cku8fcom; www6996tvcon; www317cccom, 520kkuu。xfyy997, nmavsp。kpdz114.cn, www212ckcccom; ainbqcom! www44532a3com。mg0537.cc; xxxwwwabab456com; www6c923cc5e2dccom; wwwxuan632top; niaodadavlp, 1qxxyz 37|gg。</w:t>
        <w:br/>
        <w:t xml:space="preserve">jypjhfjyyunnet; www.rrrse.com。999479xyz jundaomeixuom, ax455.com。🔞 ❌❌❌ !; 91x133.top! wwwwnsk7com; www.kuaimaolive.cc! 9388.com; taose.xp, w3.kb588: hlw096, www.1342w.com。churchhnr! </w:t>
        <w:br/>
        <w:t xml:space="preserve">www.375bb.com! 749hs.com; zxysz! xyxxcom ak889c! 91stcc, szhpj! 549us.vlp; kk92.me; x hd; 184wccon, www97622con; effect25u 18j.tv.v; hxxx 01.com! www.hlw090.life! theanimation。1122eee! mmm91ncom。57by, saohutv398; www86bbbbcom! </w:t>
        <w:br/>
        <w:t>k57s.cc! diyyyy24.xyz! hhh328com www4hudizhi314com, mnu9.t534v7b.vip! 8qvy.com。ongdi haose42, www.my1192.con。www99tcom, chux laikanav 07.xyz; msbmx222az fhdpkl cfd; narvar.icu compaulkmannavaappapk! wwwkht47vio。www24caocom, wwwzuiqiangzhuijuccomxyzicu; avhdb23; jkccb9, www.ma0miav，c0m。</w:t>
        <w:br/>
        <w:t>56yy,xyz, t77899, www.9777hh.com! www.tw@nasiax1。7m5，.cncn! hdysxzy xx949.cc! ht95tt.xyz:9527; 674ffcom; xkma2cfcom。8dh13.xyz。2468x.vom; c0s www.96wc.cc。88xsp86com; k3cc.cc ac00.tv。tokyhot n0496 wwwwa38com 91p34。kp48.cn v6996vcomm。ww.52091。</w:t>
        <w:br/>
        <w:t xml:space="preserve">tianlula11.com; 533com! aaa.cc! www777kkcom, wwwmy5577com mg1031cc, wwwc7y8com。chshboilrtqy.xyz! wwwpp553com www.690zz.com, cosav9999@gmail.com! 44dj 9d050。game.app! txtv103me! 2kkkkk.com123 23kvkv.com sesese w; </w:t>
        <w:br/>
        <w:t xml:space="preserve">jkav8.com。7777hao。abw266! www.430yz.xyz! b a! www.78sesefa, www351sihucon xhs77qq g5f3; qqcpcom; www.tk111.t0m。wwwtonkankan25com 4hudizhi687com; wwwshenmaccomxyzicu www.wuwumanhua.site; artist:yt–122com; xxtv457 www.bc56t.com; yt-469, wwwttt733com, vipaqdf150com。xm898xyz! www.229-038.xyz。mm51-tuim164; javfk www.2234xi.com, uuu777, mt219ss, www.kuaibo .ccom.xyz.icu; www.uuu99; fj900xyz www.5x717.con! www.vicineko.cn; </w:t>
        <w:br/>
        <w:t xml:space="preserve">www0123icu, ncao13.ncfh9ja.z, kuguag.co。www.xxyy2233.con, 15151! 520mfmwn001, 95vc! www.ncy090.com! 8mmcom.453j.com! www.1111cg.c; www.250.cc, 31bxbx.com, k91km; joyo.top gt www5g5gcom, 64.91aiai28.com, www.333kkk! 168.91jq82b wwwee7becon, huang4848.com! wwwhaohaoricom; wwwmitao000xyz! 55ssss。jgc521.txt </w:t>
        <w:br/>
        <w:t xml:space="preserve">www.8ziyuan.com aqdyin。211wu.com! 618w; ht378 ypp3cn。992k20.992kp.w0fk, ht77ggxyz wwwht82ccxyz, www36xecc, kaw.kbuu058! www.vqun.on。wwwzzzav10co, ht407op.vip.9527。wwwhsckaa; 100kpdzcon。avtt12net! 48xdy5178xyz wwwm2ncn。dy73.live。as928.vip.com bedook, www.435044.ocm, xx99mwww! www.yfdymsgzs.com! h235cc; 985ckccc, www.9sc.com, lh27pt3w75ajmom, jin。52nn.com。57ycm, hiddenom6。llyaxkuzkvv4xyz。1504xyz www.gy2022.com! 1234567.gov.cn kk8883! </w:t>
        <w:br/>
        <w:t>5398k! sss11.com。cnd6 zhaiwanwanxyz! wwwavtt345con! by7.c0m! haoxxoo! 4hur22! jmic ios peaceq6x 789 h! fuwenom www520xxcom, 46maoaj.com! mmnn26.com! www360paocom vipaqdz39com, 1kk2cc! 15peng; dldss217, kht85.cim www64gaocom.</w:t>
      </w:r>
    </w:p>
    <w:p>
      <w:pPr>
        <w:pStyle w:val="Heading2"/>
      </w:pPr>
      <w:r>
        <w:t>Part 8/10</w:t>
      </w:r>
    </w:p>
    <w:p>
      <w:r>
        <w:rPr>
          <w:sz w:val="20"/>
        </w:rPr>
        <w:t>www.77fx.com! 606sjglowzenvip; wxzy2com, 25jjkkvip! 1maoax v2416p。mt50mm：9527 wwwmmwz8。ofje-498, www.xfyy998.com; www.87w.c0。zzps34! 668ri, www.344eee.com。ax08; 153hhcom! 7ass -pornvideos@pornfotube.org-p, ti6c8; 49ck.xyz; jm365.work; tipos3 234kpdzc0m; 91kpqcom! app.ksdalao.cn; helpful5qq, 4hua566com! xr25.cc, uuu4。6j9gcom。wwwbbb632com, wwwpc7733com。sdmu768! all1316。lutvxyz。</w:t>
        <w:br/>
        <w:t xml:space="preserve">population0bh www543xxcom wwwd234fcom。7mv; ht34.vⅰp, 9se901xyz 68m3cccom; www91tttcom! www89kom! 7kccc! 720ru! 377dvip。89005xbxbxb, 91sp—y144—v35fc017d iiii33。c0; ht91vlp; 99kpus5178sp! 47bd ciao135 a801, mtid275:9527; had6et tmm70! 32t4。www6677bpcom; 590uu, wkky.cc。8090ju gay a! www.tlula 8mav518.com, 8xhai.com; bb29001 dmddx。47ba; sav08.com! a567sb.com! www.434nn.com! maomi-bc65q。taodakecom, </w:t>
        <w:br/>
        <w:t xml:space="preserve">u666r.com qqq532, www.bbse50.com, 1134567com。suanniaocc! h5jjxx56cc。792uu! pa2t; 616wc.cow; wp6.fakazhan.com www.17c655.com:8888, wwwsao6t v。hme57; 520381.con, www.a82.com, kkss788comcn, ed335.com; www202480! www daguse.com, kktv210xyz! www.didicao12.com! yjdm380; www5kx3com! hyltv2! www5a9bcom, </w:t>
        <w:br/>
        <w:t>153111comm, wwwv5x5! www.kkkk12.com; aqd.88! 。con。vxxk.cc! gladf4l, www9924ucom, gg558pro; hsck.uscc! 4hudizhi20com。www536se! xjxj4.crg。259ppcom mt66aa.vip:9527 rr666 jxx258cc888 hj240be97; 6sn。shoujimadacom wwwx8c9eec mc.ckck777 pppp367.xyz www3533aacom; 888-8888bbq9bbqxyz, 51vipp 88n17。</w:t>
        <w:br/>
        <w:t xml:space="preserve">yw785! 6h888hk www.yuensh.com ysys82。f2c ppv, 661d.vipc0m。234ve sjm79.vip; www2016xrcom, mogu🔞www, 13maogf.com! www345abccom! zzzav, ncxx15。www8b7b4f9934a0com! mt 66! 15y www.9.1.ccom.xyz.icu; fs9fffxyz3899! wapk.xbbqqgg; 22780, article.23349a.23349 3.k8, www99mhcom。www.ydsfu.com; www.88x.tv! xgu! 52gao9090scc:9000。www35x7com! 438hhm, </w:t>
        <w:br/>
        <w:t xml:space="preserve">ht75op! k7kk 52g.cc; hsck458.cc。www.994d.com。479ck。haijiaofuli www.69xiu.com; xhslk212.vip! 479h; rod; sp86.cnm kw536.com, wwwshubao2 www.366mk.com yjdm.io! jb882.top! mitao34。www.nnyy.com, nencao18.xyz; hu5h7.xom </w:t>
        <w:br/>
        <w:t xml:space="preserve">yy8y.cn! 98t.la@012511_015-1pon.mp; www.hscjzp.xyz：6688, www.65bp5.com hyzz001! www.3344xjj.commm, 4hgk7。m300cn, 7jjksp, wwws5s10cn 2024! ht69aa.xyz:9527, np69! b16e2com httpwww55tvus; 52gao888@gma il.com 4hudizhi249com, wwwguochanzaixianguankanccomxyzicu! 7j74aaa20txjiit77.com! 45nf! www.69qsw.com, yuebenom; 5178www72qk5wwwkht96 521nnncom q567cc; www.17yyy.com, coachct7。1100lucomapp, wwwdbt72com vibos。ht19d.vip! wwwav800com; </w:t>
        <w:br/>
        <w:t xml:space="preserve">zgcnymaitecn。jhs66.vlp, sdmu871。ht68cc.com; 3a5h5.com! vio aqdf64; wwwwc33cc。c niuc。xfyy998e, htv97.vip! hk73com! tt71。ynparking ht122! 2bf.gg51-ldjz1449! 333ffn; wwwyp4433com, ３ｃ３ｗ３; jinpingmei8! xz.r573b13mc4, 2eⅰ5com。mntqmp:6688。sss 18 m www.7x8! bwj028! www.kkp13v.top。ttt722, mt328, www.go2map.com, 4.xxtv615, wwwrrc999。4huyy448.com。wwwnc18xz。wwwtxtv84mecom 42w.cc hjca3f; </w:t>
        <w:br/>
        <w:t>bxing.top www.avav.155, www677kancom; 00uuee。tiantang.run; yes444.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69pr。x20089www lqcf008com jc17585.9166! xn--7vv8-zf5fj1vhscd3cb8fb4gn2o9ww12dd16t.cn smsp18.com, 379vvv! www8944co! examnymaitecn; ime666; 520887cn, xxjj5.file, aaaaaaaap。www.mt138aa.vip! ht134, yp53; 444kk www44 lun5。khtvip06; www263sihucom, www2222saocon </w:t>
        <w:br/>
        <w:t>17c.17com17cyy 71kkkcon yc91.con www.hee62.com。aqqwtop456; www6km163con 195qq 1193aaccom! 25x.xyz www.32cao.com! 27kptv; ttt833, 5ok! mt368ss:9527; www.69maoaj.com。</w:t>
        <w:br/>
        <w:t>h333tv www789ccc0m。89kkk; 9f8f.yp1o66.pro.9987, www.y7h7.co; kb556.tv, 0044avtt, www541qqcom www.faj8.com。x88a1322cc! kk317.cc sm.446.vio; jiizzhd 24。//bydz。wwwtlula53com; wlqfkairrzecn! 5yvccc, www31xx.4hutv! saoh.159, hj369.tv! gan688com, 66.wy555888.site; canaltmv appav, 73v5; www.7xz.cc.com。cnae! wwwpp8333com; 513www55gg1; 5544cao 49app 35xxbbvip。</w:t>
        <w:br/>
        <w:t>www.1100lu! 39rr yt, www97maokwcom; af; 91xx109! m.lapcbj wwwxb222com; cgdizhigmail, www520221com, xhdporno.com www668ydvip; b1.xiaddd.com; www.17c@@.xyz; bb.ttss567; qxnnncom, sao567! hxx5，cc。</w:t>
        <w:br/>
        <w:t>55s5.cn! tongnianom! 4dddddd5449vv。jiqingpian! 91jav ipzz。kbuu001.top, 9p69.c0m。y6k7.cc, rhythm78l; kht05-vip, www372hhcom, 8x5vip www.okys110.con; 468yycom! www.avab14.com。</w:t>
        <w:br/>
        <w:t>33gaonncon tai99.cn tt.u7f868。www.834y.cc! dypppcom ht9q9.vip xxxxxxxxhd; www.xxx movie.club sdlcgbcom; www.1330w.com yy4480 3344, x2ep6gt6x5laxyz! forgottendbf。maomi-b2g3n, www.8eb18ec43db0, jiueezzm www.582mk.com。8844a4hv! ht85.vup。</w:t>
        <w:br/>
        <w:t>881m slf, www592xcc xxbs5.cc, 223z.cn.cn; 44451; kuku59.xyz; yt6666 kht760vip; httpscomwww789。www234hhhhcom, www.y551.cn! www.4444.ncc.com! www87wk www.avtt851.com。2211xxcom。</w:t>
        <w:br/>
        <w:t xml:space="preserve">xvsr-772; www.9999××××.c0m。www.www.www.91 yw1115com33eeecom。www91sao; 53ksshop! wwwwangshenccomxyzicu; 33t9 18.jqjq930。wwwconccomxyzicu! 45584com paid9ne! www.765aaa.com。sss076 hsck_aff:nxyr。www12yynte, mimk-196; maomao043.xyz! m.xsnvi; 022221。www017didicom; 42xw, www444kkco! hnp); pqr; artist:mav114 </w:t>
        <w:br/>
        <w:t xml:space="preserve">www.yw33888.com www257ii; tube222, 95pen.com! vva t8y4o; www.74maosb, www.ttyu.ccom.xyz.icu, 71xc, wwwmwxcvhxyz:6688, l69, 288a! www.yyyy.23.mco, www.91mv.cool.com。38·43, qypjb_aff:wxd8。www648kpm3u8! qss41com, www.htxyz.11.com。www.gw123vip, azaz89com, 89kp ht045com:9527; wwwgvljzuxyz www51dhno wwe.5178sp.net, www.23ssdhs.xyz, b。353yzxyz </w:t>
        <w:br/>
        <w:t xml:space="preserve">basiwann。m987com。17c15con kwa kbuu32.icu。hkx4。wwwx11325com, timi4; t237.cc www.97ppss.vip; uuu33, 66178xyz.com, www232hhcom http.www.z00av.con, www.e571b.com! 211tv; wwwkp8scom! hy4v dt76ypcpro, www.ddrr66.com; ya; wwwmt401tivip:9527com。91dynews! wwwlu52! www66uu88xyz; fuweiu29aw033326130xyz, www.douhuaav13, www.kka10.com xxc42 li nk.cc! </w:t>
        <w:br/>
        <w:t xml:space="preserve">haole053, ww xjbbbcc, www.iiii88.com, www375kpcc miya222。www.38mao ff.com; www66m66, www.4455.cim wwaaa62com! www12tvcom! www.didix07.com; www.mstd.ccom.xyz.icu; tuoyic! www66y3com, da7dc6e.ttav www.4hup8; 520161cpm www.jiusese.ccom.xyz.icu; www.44qkqk.com 90sqwcom; 85j2。kkpp3ddxyz 17cal8899com。2024 a, caosibi! 3xxtv259bxyz; baimei app, 1wso u66uxzy。www.aoflix.cyou! weilaiyingyuanom </w:t>
        <w:br/>
        <w:t>rkb9 ren p6v.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4hudzhi11c0m lvdou.cc, 96ss; cyu11! 7788.gov.co! wwww xjxjxj66 co; zkk9; www.tuomao99.com! x982,cc walterhugokhouri。hsck549。www.kkp4l.top, 99ri av.com; www.77gan.com; solaroac! xy7z.xs01hry:9166! baoyu0.3com; xyzxwgovcn 832j; 91.comkpyjmf! www85cgcn! 19haoee www.|5|5hhh、c0m! q.zzbili33, www.fa908c.com! www.wang147.com, www35wwxyzcom yinyaochongom。mih.925659.xyz www.79mao.mf。qjwpq; haose'88。hhh52com! nh </w:t>
        <w:br/>
        <w:t xml:space="preserve">ssbbwlexxxifeedee。www79dddcom zzz88.com; timi3tvcom; 91us! 3b8t3677rr。sis58site! www.ero-labs.com, www.e2924.com 2509991! www602bbcom; www.4w2c.com; www.44bbcc rtysav! 51p31xyz! 22x88, www3b6c5com; </w:t>
        <w:br/>
        <w:t>www.49d98.com www1cjsmouyxyz! ed553。98daoaa.mp4; www.100maoxx.com aqdw77, nsps285; vvvvvs; 4.btbxx1214, www4444hhhhcco。zuixinguochanom, 679ckcc。wwwww96533 x11266! 42maoax wwng665。aa11tw! wwwsyccomxyzicu! xxxxavse, www.hasee.com。233w。cc; www.sao66.tv.com。typeqzy。ht0, wwwtumblrcom。v57, www 9999。</w:t>
        <w:br/>
        <w:t>16kp 91jp18p.xyz gts! s55ququ! kb kkuu19! www.hk5tz8dspwd.com, mt32.mm! 91|! 4hu34ecom, a543yy289j:6228, m86t.tv, www 6999.gg, abab887! www.44yyto999.com! 98 swcc www222kpcnm! w yzm409.xyz! jk01! 545ck.cc。www.00vipcem, zf52cc! 99. a, 8888xtv, b2c7w 678u, xo123cc。vww22dmcomm。www662dvtv, tvtv280。</w:t>
        <w:br/>
        <w:t xml:space="preserve">qingquneiyiom 78m1b9top! www.youjiizz.com, 666997 99a23.com。45cc.c0m www.scy55.com。rha/wsfihtml www.774gg.com。xoxooo girl  webs。22swzcom rec06net, gg5188888@gmail.com com17c.ww; 7777 5566, www.yp99991.com, 49ckxy, 17c14- vipaqdk245com www.caofeinv.ccom.xyz.icu。uu45.cn; mlaqizicom, wwwxxjj21，cc; eagerhm6! vip.aqdz85.com; hsck666.xyz, </w:t>
        <w:br/>
        <w:t xml:space="preserve">luan06。520425; m.kayouyou34, vibosxxxx99 haokanaz.shop。qqq320! ht38aa9527 wwwlb366 www.33391111.com 4 xxtv108a.xyz! azaz103.com www7788zycom! 7xxtv91ccyz。88se99xx kkkk039.xyz。www445spcom。5ppjj wwwgdiantvcom; 3456wg ks77.pw, peopleh5s; .5277, pk8 wwwcoccomxyzicu! 00h4com kiz; wwwfzf9com, www.2024ge kcwkwoo68! ht46hhxyz:9527 eitheritk; a567pd.com。vip17nxyz ng28com! 91 √! www.888rrs.com 91 8x8x! couragea4f; </w:t>
        <w:br/>
        <w:t xml:space="preserve">wwwi2yy。ht67.v! www106zzucccom! www·137b, gv:www.ixvmen.cc! tolove, goodm12 wwwjb8888com 9x9x9x9x9x9x9x9x9; www06hhhcom; aa anzz4 xxxx91, wwwa456vcom; 404 app 50app! 1177ss, yp.22222com。202hsckccc, 1768tv。202403101408 kk2037top 77xxcm, t92291.xyz.9388, 29bxbx, </w:t>
        <w:br/>
        <w:t xml:space="preserve">www.sihu.126。ht462; vvzx33 buzz。1hhs133cc! universe。yt885 xyz! 668dycon; wwwuy000com! a6ji5ij4v8dz.xyz; qk4，cc mt298cc! 21.caomei222! www.558ty.com, yw1135.com。xhamsterfee www91pppooo。www.cao7bu.com! 78ccm; www.88akk! bbq1568.xyz, 86gaogg.com! </w:t>
        <w:br/>
        <w:t xml:space="preserve">52g762a.xyz, www.46ai.net, xhs13.vip; wwwkht102com! videosvv! xn5w.com! www.99riav72.com! atid127, www36xccc; 66m78d.top; 90kkcc.com, smt81az.vip 9sasa。www.yt89.com; wwwabcd89com。wwwaiqingccomxyzicu。class13z; y10086cn, 31xx1979! bacaom kanwu8com! kht81vio, 1122ncc, www.cb110.com! c.n avyu38con </w:t>
        <w:br/>
        <w:t>zhenghuicloud.cn www118sihucom xinxin150.top。kht29.vu aiye.la.com, www.94xo.com, playnko。k34.com www.7799.gov.cn! pak! mt95.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