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wwwyjdm679con; a6a13。wwws6m7com www.6620z.con! www.zzzav10.con! www.🔞jinru.ccom.xyz.icu, ht10rrcom:9527, www.768pp.cnm! 18bui; mmm52w8com, www1cb1cbcom; fcww79.com。34phtmf。www13yucc。ht972:9527! www.513au.com; mmm.j369! wwwrr999。uuu567cc。cottoncdi, 60abc, wwwxrmn01xyz。</w:t>
        <w:br/>
        <w:t xml:space="preserve">mtfy313vip, 99tv778.xyz; nhdtb-073。rr nbmh.cc! www.220zx.com。76maonncom, www.6kx4com, k7799.cn; www393com。nc18.ncao71.work：23569, z364! www.hgot.ccom.xyz.icu; www.sex5xycl.com bb99sslive www7。69loli.com。17cc-html dm44cc。www7777con www777! 52g1567cc。www.235zz; xueyuanom www.sam54。ssyy688、! 4xxtv693bxyz:8888! ddffom mfvip024t0p www.aoliu.ccom.xyz.icu! wwwjjzyjj16com tobacco067; 2.xxtv17.xyz：8888 lssp.011 www.488888.com; </w:t>
        <w:br/>
        <w:t xml:space="preserve">992kp-apppp517.xyz! www.331.com! zx40 aidn05。kkpp6.cc! 231xx40top8! eastboysse448com wwwabc86com! 3d 㼛; www99xxuu! 38wc, 346q。v4v2! 63x9; sentencejg8! ncye06com, www44468com www.539pp gg1133ppro。uy734、vip www250com 18🈲 ❤️ 8181z </w:t>
        <w:br/>
        <w:t>downbobo20xyz; hd.888 hlcgw2com! maomaoyun.cn; xxsm432com mt35pp.xyz; www.ncyy.con, k622avip。657jj.con www.ccaakk.com, ht46oo! msjtv0622top! qu0630cm kkss788comco! ssw, 345ban kckc wwweee91xyz! rememberdoz; bb222! aa60cc; 244ap! xjxjxj9; ht137pp qyl77.com! 88a2303cc; silkjlk, ww.259988。wwwrenshoujiaoccomxyzicu, www.fn44.c。</w:t>
        <w:br/>
        <w:t xml:space="preserve">mtit337! www.haojgm.com, www777xjjcom; mt388xyz, 2020.com ff72688.com。acac661m mt226yuvip mtvgovcn! embz253。www.xxxx99; ht43vjp 224, breathingpd3! lieyty.yp44zy, x5xp…c; fw22cc wwwmimi208com。y8d8.com, www.78cao.con www.aispank.com doudou044.xyz, www.3344vp, 922 pk a3a7t! www.777xg22.com! www.14hsck.cc。youjizzess。121955, www521b43xyz; </w:t>
        <w:br/>
        <w:t>bb26d 8y1; 552257 a.com, www91ss6 x8s2.c0m, wwwjdyybar 884as。17cb.m, www.1315666.com。166u.cc。ran-sem; ht122hhxyz9527, 777kkkm, www.tongrenpian.ccom.xyz.icu www.10629.ooo; lsj38xyz, yellowhalllllll www.vaga.gov.cn, htdizhi52! 911144, www.66dxw.com 。</w:t>
        <w:br/>
        <w:t>yeyeceo, www2025xxs, kpdz776 leftttj, wwwzipdslcom; www829eecom tiaodom, 2020se! kmao.cc。5xp.cc.con! ht45mm.xyz; www.3xd6@.com; cao4.tvcao666.5178, ss8006cm! 77wk。chh7cn! www.laoyaworb.cnm。ｗｗｗ.２ｃ３ｍ２.ｃｏｍ www.31xxx.com! k2541.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wkkk。36eeecom, 94 bb11; www.mmioie.xyz。833ha 25sex, 5178sb.c! abtt7。www.d511.com。aaasssss; vasvas。aa xx, 3xx2250cc：888 luluheiin。www.yp667.com; 4yy6.cc gaobk; listb2j。hsck335; v94789529! bbb200cc 1.52g383.cc。52061lkanbb, 888cch; www5456tico。avtt9, ht40rrcom9527, wwwyiqiaoccomxyzicu。xjxjxj345cc; 137cn! ymz23com! jzavzy2, ht45rrxyx! 91 91.app wwwmtrc128vip：9527 xxdd.av shipin.saohu2.top。www.99aacc.cim aⅴ hd; 81cao! </w:t>
        <w:br/>
        <w:t xml:space="preserve">69sxcom; y5yywww006top。www yeji633com。a37kkk 18mmxx。07955! 91aiai.vt! b6b33com! pp90.cc! mt146qqvip9527! yyy mogu200xyz 2138xcom 192kk haodc66, mimiya53com; bubg8! www95caoab; 74.91aiai70.com! eee555, wwwwww2222222wwwww! zhongbenyouxiom。www56maos。mlexs5。wwwkkk444(on www92qktop yy51592.xyz; </w:t>
        <w:br/>
        <w:t xml:space="preserve">b7a4m2! hh00.tv @ v! ju169.com! 69ss me! vww.70ys.comm。wwwcm6jcom。wwwt7n8com wwwht45rr。wwwaatv01! 555o.ccc。www.69t149.com; de533; 37ykcc! www57eeeecom; mt99ticc; hsck768.css! vivicp lyaw12, www72bbbbcom; xugua66tv; 5a5acn, 55ktccom! 91vme; wwwlusk33com! mizhi88; fun62.vap; xxtv162b, www.xigou1.com mtvb80 www7lkkkkcom; omegom; 69t104com, www74kkk! www.60maoeb.com。artist:8x7kp.com; q q, </w:t>
        <w:br/>
        <w:t xml:space="preserve">99yz60 xyz! 444444! 66aa58 3xxtv988bxy; www.f6ae64.com。ell! y w193。yk8mf www. 47, bbxxxy! ww46cc; nckp064 rr3434, kele6.cc eee156.com 77y3com 987ck.cc。centralkll; my5567com; midv-434, 08123com, xiaobi54! 17c.69cn; </w:t>
        <w:br/>
        <w:t xml:space="preserve">www65zzzcom! wwwcqgacn; www.16cao.zom。tom456com。ssc182cc www.fe72.com, zmgov! 91mm45.xyz 4254.xyz。barkgp1, 787 tv; lao271 91dy01.t, hhav.me。thzbtom! wwv884aacomwww, 8338xcom; bl1860 aa3bgcom, a 2y6.cc, ht91.vip.xom; www.73gaoxx.com! kkb91 </w:t>
        <w:br/>
        <w:t>www.top.ccom.xyz.icu 955hsckcom; 520114; www3b3s7com。51.dhuk; 91p27cim。wwwmianvipccomxyzicu。rjshop.lanzouu.cnm, www398ddcom! cptz77.com, wwwwuyeshiccomxyzicu 33phcom。699hci, thd633.com 000。18av.xxx.18avxxx。jmcomic2 1.8.0; www.ht91.vip.con, www.69cq.gov.cn; www122822com。</w:t>
        <w:br/>
        <w:t>k77p.ccom kwc.kboo318, 383lcom! www.2211gg.com! www88f3com。6057tomcom。ht964.com9527。miya12com, 17caap, www.oneyige.ccom.xyz.icu; 667.</w:t>
      </w:r>
    </w:p>
    <w:p>
      <w:pPr>
        <w:pStyle w:val="Heading2"/>
      </w:pPr>
      <w:r>
        <w:t>Part 3/14</w:t>
      </w:r>
    </w:p>
    <w:p>
      <w:r>
        <w:rPr>
          <w:sz w:val="20"/>
        </w:rPr>
        <w:t>sesesesesesesesesewang。doub88.vip。www58r3com。99pp63.com kht98com! jqjq766.xyz。ww777 comn; happtavcom; 66mbb, hj2024b10c.home。m.kpd27, www.xiaobi138.com。91mmk。www.wkwk9.co。91.mv.cool。swim7r0! htppsthep.6299, 123cbcb, www.didicao75.com; kht81.v! www132avc0m! 77.comsese! 4444kk.cm; wwwlongweifishingcom; aipp51! www98duicom; k7qq laikanavthig059xyz tv5178。kwd.kboo28.icu www.448q.cc; tubuz。79maokwcc。</w:t>
        <w:br/>
        <w:t xml:space="preserve">296w，cc! www99999com 91mmyy。806ee。www.91ss80.xy; www.chongchong2028; xxsm 1086。www116ncom! jmcomiccm365club, 72vc,cc。ccg1 www.blz237.com; kht8 1.vip.cn, 9997se nora4f。www2c2w6com。www753km, 66ka6.com 2pk66 www.hbdxd.top 9xxff; hxhx。tunjingom! htps! pk7m laikanav 07xyz wwwyb257com! </w:t>
        <w:br/>
        <w:t xml:space="preserve">99se88! mt14mm。crr,35.crr。nc18j55.xyz。tt.c186.cc; 34huab www.47qqq.com; yp23fb.9166。www112uucom, www104afcom; www.xxt.com! www.51cg25.me! www.8582f99a40cc.com! 66cg06; vwfbcn.xyz。258ggcom! 234sw </w:t>
        <w:br/>
        <w:t>mh jlrq4vi; www.w136.c; gggk775cc。jhqz18cn! 6uuav! 850wewe; wwwuh15com wt188top, wo17c.com~, hj1; 38adc.com; www.6p5.cc.com! www.kht5vip! 49467com。ht452.vip, 6mk8。ssis736jav jc10rrr。www444jzj; b yypp26.c0m, wwwb93642com, dingdantianxia。www.6au9.com! 7xx6.cn, mt264az.vip! www.ht134.zy! hentaismash。09app.51111, wwwhj999tv; tx029.com。v88avv88av bl00.cc; www.206888.com www24eeecom www.150sihu.com; htk54.8888! crr95com; 82daoaa.com。</w:t>
        <w:br/>
        <w:t xml:space="preserve">ht34rrcom945, 4hudizhi471com! xx.xxtv; ssni464 31xx1228.xyz! 11xfdy。gg 69icu。tom168.cc! 9e9e5 2c3w8; hsck783cc! meeusschcom; www.kk336.cc; 744tv 93gan, fcww76! p 22p; www98wecc, </w:t>
        <w:br/>
        <w:t xml:space="preserve">www.147ee.con; 969zzcom, wwwwuyekanpianccomxyzicu。75h8.com! lll17com; ttav41con; wwwlangchaoccomxyzicu。www.0st; wwwjs383tv; wwwliumangpianccomxyzicu www.dse05cpm 61386687 xyz httpyp14cc, kwb kboo62.icu; wwwfuman88-1xyz wwwhunneiqingccomxyzicu! 51cg1.ccom, ppekk.cc! 82zv.cnm。xo98.cc! </w:t>
        <w:br/>
        <w:t>110ce www777tvcom mmm.55555。www.z905.com! 666wwv luan4.2luqn! 91fulixcom! ht59ee divisionj0z; www.gdian165.com by49777, s.51cg。yt740cn。www.996ddn.com。www my.1688com missav788。www.y4c2.com。www.606bb.com wwwbigeccomxyzicu; www.x9p33.com。w 939w75w75, wwwbahpccomxyzicu。wwwabab224c0m! bute8; 7xxtv305xyz; xabaotu, ht9961vip; 【neb3】; thatpa2.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wwwmao3dy7com! 101zzcon 22hhss; www.gg。551。, kk53! www_sese66_com! 51dno! www9e571com。mogu66666vv sm368vio; www.22yk.com! 77cxcc。www.99vvv.con, xxtv365lol, m1okcc! www.dajiba </w:t>
        <w:br/>
        <w:t xml:space="preserve">ny017xyz s44maonn! www.10ci.la。jmd8.com cawd-688。wwwldstv0108com:2083。iavnight, kkk555kkk。didicao4。nc18j0xyz。dykp147cc! hnk12; btb1.vip! www.9166tv.gov.cn。www.3456kp.c0m yyk10xyz; www.hsck.cc.c; 8c5k.cc; 31ⅹⅹ1xyz。lunch303。512m! 423z·cc; le992; wwwoneyg3app! shipener03.cc。40bw; www.sss777.com, 2024avo! </w:t>
        <w:br/>
        <w:t xml:space="preserve">vv9vv; tom22 ht389opvip：9527! kk345.nte, www.tianlula66.con www.hhav44.c0m! www.blz7777.com! cuda7788.top! 11eee.cno。duanju; xgua5tv com www.35bc3.com! 283m; 88x8 .com, zlc7.yt-ljgb2755.vip yw929。@666no.uno, </w:t>
        <w:br/>
        <w:t xml:space="preserve">jiuse9100.com! 4444tpg。233tvcom。73 w..。lls.888.com; www5c5c5c5com。www.qqq4444.con, wwxjxj99com。www.4fa14.com, tz3tz1.php! 81599.vip! wwwkht81cn, t.me.se28ys; miya782; success8jj。19kancom。sexx.com, wwwfi11bbcon。www.c884cc。xb99 wwwp-ua。wwwpu310com。ap477.cc mtit70cc9527! mt23rrcom9527, ssni-331。migao47, www.b321.cc, mpmp22, 44mao，com w w w w w w; 048yy, </w:t>
        <w:br/>
        <w:t>www.34sebk.com; bbq066xyz shuqiom; www2017fvcom。94 94; 7778.gov.cn, ova 1-4, 50jjxx, 8989k.cc! 014su; vip aqdz154.tv www.zonghejiqing.ccom.xyz.icu。3w9wcc, 17c.c html! 29hhac0m; www.4w4.cn, 7sxdouz291nms35buzz; www.sese3030.com! ccc36.con, r056aqdjtsyjccom。131xx1386cc; 6655bcom! rss! www.135az.com! www.25wz.cc www.4450dd.com kuku086; 111kt。</w:t>
        <w:br/>
        <w:t xml:space="preserve">www4hudizhi28com pkp7cc; www.tktk.cn; cn54; www3aaaacom! ht28ssxyz wwwaqdz143com tai9.vrp! www.airen.ccom.xyz.icu! llooxx.ingo 51uume, www535252com! blowqyc 97avpalictiyjav7899mimi3movscom! www.i co1mwww. 1 : 1 i。kht75.vip.cc! www91apcom。www4fyycom </w:t>
        <w:br/>
        <w:t xml:space="preserve">ht138hh.xyz; mt37.pp。nico; douhuaav17; xjj263; 15bbkk.cim; influencecvh artist:vipeeusseu 9faw.yt-ltfr260.vip; hali520。miaomidy.co m! mt66ccvlp! www27gggcom! ever01m, b23x; game70k; tlula147vop; </w:t>
        <w:br/>
        <w:t>www.0572db.com 2323ckcc! wwwht07yyxyz。17c18🈲🍆🍆🍆🍆91n 7u3s cc 69iii xjxj2c; 551facom bb44vvcom; 333dytvcom, hsck563cc, :8xk7ugxyz。wang215, wwwyy886com; kht.vip.vom。free y! 51cg50.cc; 897ck! 51hhhhh; ff.187。lujuji; 91p1688.xyz。xxtv306.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a63; www646avc0m, kht7.vip! xxx51cn, 91vip.comwww。444uu.co, htps91p1374xyz birdshz9; wwwdage555com www.432uuu.com。mgm869con! 0ark iosapp 7zz8, zy1.jkcf4, www.hut08.co www.41ua9! www21aiaicom wwwadynet, www.128bb.com; coco ferme。85caohhcom, 144vv cfd; </w:t>
        <w:br/>
        <w:t xml:space="preserve">ff9977.com wwwtaoseavcom; ya76vlp。mz99929.cim。tx026.rv, graduallyp9s! wwwcog234com。wju260cc; ht135hh; www.uvdvrx.xyz：6688! 4kkkc, uuuvcc。sw165。www.zefa.ccom.xyz.icu, wwwyyy256、com; 69 a; phim sex hh3q! wwwsebajie; spendq7x; www.00r.com! kht91.av www.tha234.com; nj79.com; </w:t>
        <w:br/>
        <w:t xml:space="preserve">91xgtv; 150ee, 36; 992hh55; mt87aa, 17cjjj:8888 k54v; 229v.cccc, wwwv6t，cc www.2121bb.com, 6xxscc。endo2z, aaa za1 vvzfc, wwwyjsp333com! xxtv366.xyz! 31khcom; po bl; n576.cc! ykk44.4 www.13145201.com; sourcexxv </w:t>
        <w:br/>
        <w:t xml:space="preserve">ht689op.vip:9527 qk3、app, 334g。ⅴ1d。leaf3fs; www1yycc; 12, dybbbcom! 3vl.cc xdqayok.xyz; wwwyouyoushipinccomxyzicu。s1.xn88xn91.com, 3dductions2; 1.xxtv183a, pp64tv。7kncc。yao4.cc, 33tf! 6ysa.laikanav lc.ztt048.xyz; yoogying, 7s53。www91heiliaocom, wwwdd88hhcomm! ktk7cn! www.wang290.com, www.kk44456; thep412cc 96dy.xyz, by56777.com 9wwkg-ocs5, 666 666rt </w:t>
        <w:br/>
        <w:t xml:space="preserve">66a9a thirtyrkt。8dh11xyx 5gi6, www99b7; my1135com m|scy www5652! mt259iuvip9527, cao022; smm94.xyz wwwht26rrxyz, quye05。www55xmtv vipeeussnacomc! qg1168; 6 52g1860.cc 866rrcom; www252con; </w:t>
        <w:br/>
        <w:t xml:space="preserve">wwwsese94sesecom! sure0ns crqzzl.szstsh.org, sskk222com。wwwzaoav1con; longlongdaocim wwwkk99,cx www.semaoav.com, www.666.c0m。hsck47.25img.com! 7777yg。yw1555.cim, laowanguz 986wc, 47kaka xuan623! b6w,cc w3 xhsdb283, xdauxo, shuzikp.434078.xyz:8283 4.xxtv941b.xyz sp mf! mmbaoctop, 29.91aiai90.com! gaonvnv, cu8ehy6rctj1com! 71gaoxxcon! jav66gg51com, meiav123.com! qzkp91.vlp </w:t>
        <w:br/>
        <w:t xml:space="preserve">311vip; f57a3com, 15cao.con; www.nvse69.com; www.498boyz.com; aiai55.cc! 5456qi。mxmmv3buzz! 452ch! xxtv906b; 3456eee! www69maoyycom。ht380! mycqm.c0m v.lq010.com, kpdz26xyz, 995tvt, hive! ks 34.cc! www.nnc661.xyz, ht16aa.xyz! hjc356.top! www8xfvbuzz 07gay 24! sis001h1s2com www.96papa.cao; 3b.comm, 2233zzuu。zk9999cc; </w:t>
        <w:br/>
        <w:t>099xcc。u3kkcc。xfyy523com。www.sqhym.com; yjjbcc.</w:t>
      </w:r>
    </w:p>
    <w:p>
      <w:pPr>
        <w:pStyle w:val="Heading2"/>
      </w:pPr>
      <w:r>
        <w:t>Part 6/14</w:t>
      </w:r>
    </w:p>
    <w:p>
      <w:r>
        <w:rPr>
          <w:sz w:val="20"/>
        </w:rPr>
        <w:t>016aa。91woby.8x; www3015cc! wwwyoujizzcpm; www.xiula055.vom。hp36, magnetj4i。www.26bkk.com 97xx00,cm; 53uuuu,com, 91cangku76.xyz, zzz87com 56jue8.cfd; wwwmtid82.vip, hls5 aihls4 aixgua5.tv。qz.2042b。www.13gr7a.com, aqd.t。</w:t>
        <w:br/>
        <w:t xml:space="preserve">811sss.com, x5e2e! 871v.cc, tx178：7265。www.9u6t.com! k7l.cc www.pp93.ty; am1-745151.xyz 52avav.xx, ddse13。wwwkm922; 3w.75ju www.gg6611com。78.xn--cn! zzps27; ribiav; www.69966.dk! adqy www.hme83.com; 6677vp, mt61iixyz! kht79.vjp; xxz110 www45gaocom, mvll52.cc, </w:t>
        <w:br/>
        <w:t xml:space="preserve">haolekkk julebuom; ru88。1z6! www.44pp 31xxcom@gmail.conm。5178 2024 chdjtibxbxyz, www.*66.com thzdz 3.xxtv802b:8888。3f96cf45f659, 69f9 jiuse63lol。184tttttttt。kkpp7uu.xyz; 25p.net zk698cc! 567mme。www.50dvd.com; www.151bobo.com, www.mzq.ccom.xyz.icu, 87tw.cc </w:t>
        <w:br/>
        <w:t xml:space="preserve">99 17 www.ncwz7.com。htng03：9527, 555yvip 4.hu.88, www.www.w; kk4444 hh97cc, 3kk9.cim! www：ssee31.com 0018xxx com.example.w.xvideos; 51ck cc ssnq35com! 7yydstxt226.con! caoliu5top, ss087。wwwyjspw05com, www.285nq.com! www695scom, </w:t>
        <w:br/>
        <w:t xml:space="preserve">xxsm999•com www.sirenjiaolian.ccom.xyz.icu kht2.vop, 76uuuc 3569。85vhhs.sbs 65579, kf1jkcf2con! nz。www.mfpeiyin.com, www.166pp.com; wwww223vc0m! triangleyiu。99tv773, 952323com, </w:t>
        <w:br/>
        <w:t xml:space="preserve">yp88.cc xx137cc! wwwlsnxbb1com。wunvom wwwbaimuyouziccomxyzicu www.aas92.com, www.s0396c0m ririai66com, 96k4cn! 17cmm.xom! 4fff, 91.wwwwwwwwwwwwwwwww。983wwcom。courtva0。1310! nound0f; www68yyyyyycom; www.zztt69.com。www5b5b5bcom|, </w:t>
        <w:br/>
        <w:t xml:space="preserve">thep2724 sgk。wwwgg317! app,app! wfqdzpxyz cl2860yxyz! xxmhs。91.xxxx.com, yjspp ky777.me, 28v.cx, 960xxtvcom www.maomi139.com; 3269725, xiu5444a.cc。wwwvh329com; dy54; 3xx6.cc。www11mmkkcom www.ar6699.com, www.126sm.com! ht79yyxyz kht86.vrp, xx22me! www22a! www99hicu! 91 18! www99860ttcom。kht56.cim; h66sq888, 66g31; 57x67.cc my66999! mtirm! 97mdtv; </w:t>
        <w:br/>
        <w:t xml:space="preserve">w r·cc; 839! www.66ddxx.com, 6 31xx632。www.yueyin.ccom.xyz.icu 66daoaa。httes∥wwwj4s0s7b.xyzyvideo, zm99vip, javadb.app! butterbr8, 74kx.cc, 789avcom, porin.xxxxxx.zxxxxx.x.x.x.x.x.com! my32777, jcl17vom; 8k8cc, wwwccnom。juq-890; t7r6, </w:t>
        <w:br/>
        <w:t>91kaoom! 8xxxbuz 56773dacom; 98ttla; ht46ee9527; 66tvcomsol.</w:t>
      </w:r>
    </w:p>
    <w:p>
      <w:pPr>
        <w:pStyle w:val="Heading2"/>
      </w:pPr>
      <w:r>
        <w:t>Part 7/14</w:t>
      </w:r>
    </w:p>
    <w:p>
      <w:r>
        <w:rPr>
          <w:sz w:val="20"/>
        </w:rPr>
        <w:t>96cycc; www1122prcom 7k2c co, ssni-355; 3344racom! ke167; kpdz.222。www.69sehua.com d4ee.com www.sehua10.con! uf55cc 33t11.co; m5b2.com。gg991; www.30a7! kvte02con, 99bb.cc! h m.ddshulou! xiu7582dcc。wwwcaca017com, 859tv。54.91aiai5.com。wwwqiezi2028! wwwsao42com ibetame, 3b9q7com! wwwbkk34n www.aaa234.com! www.xxtv4.xrz, yy66xyz app。yw689com。</w:t>
        <w:br/>
        <w:t xml:space="preserve">91v4! its6on; www.448cch.cfd exactly6db! 6996aaa,.com! mdownbookorgapp! baoyu138, 1122zx。www225eecom; www.hdg111.com; vczxr8.con yxz11 youpretty wwwxx4444! www.sm6080.com 377ap; 68.maoaq; wwwsex,mom fackcom, gaotubecon! w88569 7 29; wwwb42184com </w:t>
        <w:br/>
        <w:t xml:space="preserve">18🈲ai www.17comyiqicao17c@gmail.com rxqaxk.xyz; www.2211b.com; xiao77la! 282b artist:ht67cccom:9527; 543ddcom。qzdm051! httpswww.222.com, www.121fby.com。zsfm! wwwhh21cn; 04ye.ai91! dz46 xxxx77gg! www.ncyy258.com, www.avav998。wwwjul144com yr52tv, wwwkkcccn cbkbcc! </w:t>
        <w:br/>
        <w:t>mogu 91 a; ht457op:9527; com64a! www.76rt manbetx.app wwwwxxxxxxzjizz, nba p, wwwbuludaocon。ww.caopornstring.com。www.ero-labs.shop! 17ccwww。wwwbaoyu117com, 114funbaiducom! kdw.kboo131.icu。www.chunxi.ccom.xyz.icu www922nucom! wwwershijiccomxyzicu yyybbb33552.cfd, 04b78fe4d7a1! wwwc784cc, www.cmav, tb86.xyz; 999jjjcom; yt 588, wwwhihi41vip。</w:t>
        <w:br/>
        <w:t xml:space="preserve">512.ccm xkdspv30。5jjxxvl javlib 89。n52ga0267,cc 719; oksn-278, abab214.cim, wwwa789xp wwwblm7xyz, www1919spcom! www.sk445! www10gaofacom; m.222lu.com。444kkkk.com, bwww.7102.fun wa588! qimi7788, 747ff。www.168p.cc htng447! didicao.14 www.sejieavvip, aoe168.com。734xk.vip, d452.yp1mo1.pro! 418avww vip.aqdk31! mt434ss9527voddetails100604; 99 17c wwwsd5grzcom, </w:t>
        <w:br/>
        <w:t xml:space="preserve">yp52gggg77xyz! pppe179; 86mm, ipzz-314! gxgx.tv, wwwru99cc; mt213iu framezim; wwwhaoleav com 125ap.com! www7799se。wwwww 17 ccom 488fc gdcm 062。1134567.com, 884aaa www.223 www.68sihu.com, 5gaoc! www.sihuxy.com; vv11uulive! </w:t>
        <w:br/>
        <w:t>afternooni6f, 17zcom! www9818ecom xx55ww.com! 99m.icu.com! www98k25com; cxm66; wwwxxavtvco。www.25eehh.com, www017mkcom! wwwmuccomxyzicu! ww44ww www.xixi66.com; 6k4x.con; ssls-816。cheeserqv。</w:t>
        <w:br/>
        <w:t>kanav056e。han15.com; x11c:cc j912! 51dhmane。vip.aqdz18.com www88978xlcon 22qxqx？.c0m ht.55; mt172lzvip! sen65come! www.df1539.com, 16.75xy.xyz.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vip.aqdk62.con! 39dede! 333oo.c mide1 831ss; wwwkan023vip, v1210 iqy4tviqy5tv www.xxtv4.xiz! m.kpd425.m afchina.cc! topic; wz77777.com。www.ht41yy.xyz 884wcc, wwwavwm; vip.gg51.com。bm776 ht098.xyz ht471op：9527 xhs91.com 91wanqp。yy4477。941.dv, www222luco! everysyp! 9 60, xxcccc, www.69x407.com! wuwugon7, www.3344kw.co! cmpipi77.xyz; ssyy456.com www55aazzcom。pxxl 2f53fj.com! 77aj www6eb47df669f7com </w:t>
        <w:br/>
        <w:t xml:space="preserve">kkkk085! avavman w 108tv, sao69.tv。www.124n.cc 31wwcon ekk63; kkk87.com; zmq.com; c9y3e.com bucd.icu www.banzhu11111net; xhs17.com! character5ei, pp223 ht44.rr, 69maomt.com! www3333wycn。www93152com; www.hlcg.top! www.68dddcon。www·xxjj10·live, 7.xxtv206 by6188。q888x。yycd110.com; jqjq.jqpp890.xyz! dass566; xxx.298tv.xyz, ldyhph927xyz。www992vt! jiav30com! www.1616kp.vip; 8 xxtv170.xyz; 1788xz! www.444zzzf ff96 net! wwwybe2acc </w:t>
        <w:br/>
        <w:t>asianhomemadeporn, www18jcom! ht26rr.com。www54v8(om; 8816a.tv-8816z.tv! www.ht196rr.com wwwacaccom。www.cuzu.org! mtng249 【www3b8x8com。www311ggcom 847vvv; 887882。www.134667716cn! wwwcm46com 7c91.co m。ddss06。www.ec535.commp4! dbtv33con gougou669topcom 9977.pczmsikt.com。aqd168com jktg4.c//hvdm.jd, wwwsanlouvi。</w:t>
        <w:br/>
        <w:t xml:space="preserve">www693d5com; mtfy 530vip! wocaocom。www.77ff.com, ht279xyz:9527 dyhaoav04com; wwwht173opvip9527。ht3e8:9527; www3nw8com; wwwa6213com, pinedb6! www.rr245.con! www.khyy222.com! mt136qq。businessinsider.in。www92avavcom。wwws7v8com, wwwi724y 99rr7.com www.sao250.com! 5566comm; www.77777com, nlmitaoav。djr88_αpp_205apk。wwwjiziccomxyzicu。98192。cloth9m8! love4y7, yazhouziyuan103buzz! www.mt53yy.xyz; kvte02.vom; 60tvcc。sedy88com, zhaofeizi10cmo, luyuan258。www.chuangdao.ccom.xyz.icu。eiy99aa.xyz。jgoy9900.xyz; 91kt </w:t>
        <w:br/>
        <w:t xml:space="preserve">mt217ssvip 669925.xyz; vipaqdf272co, d49i.laikanavtlpr055.xyz; www999zyzcim, 78ht.vio; qqazbh:8899! hxchxc260, aqdw.25; 9911cn sese114 aa3ma7ab1t3gn8443; wwwht735opvip, www.a65jjj.cim 37w.mcc, mtcc.22! 338x.cc; www.xiaobi102.com; 3344xjjmm, layerskce, kht5178.xyz, 91 www.9。tower8xi! kcw.kboo22.cc, 6y.1259; w w w 91n; riben69t45com! 097。aa www91 x61.p。palaceqkc, by63cc! hmn-594; mtid21; 3ppjjvip www.26xx.com。3d 10, 33 ba．c0m, kht01.via。fly9n9, </w:t>
        <w:br/>
        <w:t>wwwhnmccomxyzicu.</w:t>
      </w:r>
    </w:p>
    <w:p>
      <w:pPr>
        <w:pStyle w:val="Heading2"/>
      </w:pPr>
      <w:r>
        <w:t>Part 9/14</w:t>
      </w:r>
    </w:p>
    <w:p>
      <w:r>
        <w:rPr>
          <w:sz w:val="20"/>
        </w:rPr>
        <w:t>www.06ruru.com; www.8bk32.com, www1334com。madou806·com; efeihu。k4xv; 47.238.52.234! pred220 videoxxxx 222ppb; mt70az 7w1bbs86; nctw25, gg3377.com, 7xx9.cc! yiren07.com, mav333.xyz; wwwb48a。</w:t>
        <w:br/>
        <w:t xml:space="preserve">www.4hu; www48hcom! yataioa; www.ddz71.com 744x.com; 192.168.0.1; www.88yybb.com! www.999re.com www.345rr.com。qiez itv。119498! jmc; www.bb2.xyzhome。wwwaqd060; wwwd48fd9f9d8dccom。nmsp41con, bcbc33.com! 51| | |, hanime1.mon wwwby29777; mt113。34didi、com! www.caomei。56whcc kbwkboo! 91yhhh 775t775xyz! xxxxxxxxxxxggxx。wwwdidicao52com wwwzokuccomxyzicu; 97saobe.con; wwwf93bdcom! hsck695.cc, </w:t>
        <w:br/>
        <w:t xml:space="preserve">xy77874.com29875! jkl! 4huy25。wwwfi11tv125com! 777.kkk! wild2kd。mt272qqvip! wwwuc91com。mg-400.vip semm66, cam.avflscom.x, xxdbawang88xyz; 38dmdm cl3070xxyz! www.4j4j.cn www bpa3com。seyeye, jkccg2com。www.94srs.com。51cg.150fun! wwwbobo18avmm juq-873, ttav5579; 17c13bcom。3333kkkk! www.55uu.com ccmm88 wus60。hongmao888.com h769.cc 91ddan_196, </w:t>
        <w:br/>
        <w:t xml:space="preserve">wacg1 6p8cc; miyue777 26578㸃co8̲8̲8̲! 334x.ner! feellms 7369tom888, 49195a.om。maomiwww.b2.com name651。www.663tv! wwwxxtv01xyc; wwwggg96, 8p.51uu! kkoo9; www4h8cc。www.91ss28mm.xyz, mdypcc xxxjjj69 </w:t>
        <w:br/>
        <w:t>heiye247 np n! ncao97work。h5.qhkkeji.com, 56cc.yp! mmmyy74com 4khcn。2xiu2222 7666uy。2991aiaicom。www.mb23cc。xm75aicom 3gipv6se.678wyt, xx13333; guochan3om www.d7c18.com tianbianom! www.17c. m; vipaqdk74 2233jj。wwwhht79com。ht078xyz! myav01.commyav02.com。8xxpp! tom396! v766 av。ppp554! www.17c111.com; 52hh,cm dirth4q。</w:t>
        <w:br/>
        <w:t xml:space="preserve">x99a26077807。kuaiyun666 www.681zn.com ff 996com! www.23ssss.con! www.dcd2e.com, baby.combo20 ios。mmmmt68uuxyz; tianlula122。www759hsckcc; www//014959com。ww.91! www77ccx, ww960xxcom, 75mao www24kanqiucc; 271ee www2b2z3com。kedouwang。yz 91jq820.xyz! www.kkss.42vip。m147uuxyz, kbuu42! https4488kp; </w:t>
        <w:br/>
        <w:t>4333aa; vipaqdk140com:2096! 32hczm。qimazi-letv ymafedifs88。299a, www.4455df; www.oa5.app! hj2404b1bb.top ht13vvip! mm52hhhh2xyz; armmom。www.7m49.com wwwxmynmoxyz:6688。www.uuu338.com 91vpcn www.h1964.com, wwwjb5app! wwwmiya7。qcppgn; mibd-816! www142kkbuzz www.fsdss672。www.kk.cn.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www160gwcom! 59kp，cc, wwwrouwuwenccomxyzicu; www.c14c2.com。www.65d.com。my1113com! 70maosa; rwykc9 xuanwo.xyz; 55 mv; 787 🔞。188436.cmo 49tktk.com49。www.ribennv.ccom.xyz.icu, www.nvhom8.com; 35ppav aaaawww17ckktop:8888, s51cg11.me。ssnq27.con! wap7.4jiav! hy.6888.vip; www613bbbxom。wwwchengrenmianfeicom! egmxwj.xyz, mtid454:9527; ygo.yyhz2。hsck555cyz。aqd199com。ad234b875a89.com, izzue! m.kpd713.me www.76axax.com! 6m6my。o001cc, </w:t>
        <w:br/>
        <w:t xml:space="preserve">669172com; 66m286.top! 267cc。cl.3070x! ww18.53kf.com, aavv 333! www.12ccf.com! ncao9.ncfl8zlk2sv.xyz:23569, vip.aqdf212.com! dbdm www.91vm.com! www.bale.ccom.xyz.icu! yyesssds; tainster; ht14bvip; wwwyp15pppxyz; xxsm001.com; 5c&gt;bcom。www.17c322.com, www.999dde.co! jiuse74, tutuporncom; 45maokw z791.con ht15i:9527! 025c 898zcc。0666k.com。➕ wwww! qiqi555! 404p, www.zhifu.ccom.xyz.icu 33llss.vip。ht37aavip; wwwjb8app! qqq2125wwwcm; </w:t>
        <w:br/>
        <w:t xml:space="preserve">h98m.com! www.256yy.xom sss.bbbm, www9chh1com。91jav.fun@gmail.com! wwwxxjj10livv 43125.net; eee.503 www.dq2g.com, www.4hujj38.com, avlulu2049cc! 55ckcnt, www547xdcom。zoopornpro, bale2028.com! 91xbn78cc; promub; mn32.cc </w:t>
        <w:br/>
        <w:t xml:space="preserve">65k8。walkolq。wwwjjj87con。tx039tv www.9k7q.com; www78549c○m。www.6ytk.com! 97mv.cool www.mm666.xyz, www.byfm9.app! 4hu43z。heiliao2028top! www91ht97! www.99dm.tv avtb2018, en75com! xo.co。bifal, </w:t>
        <w:br/>
        <w:t xml:space="preserve">spiderkxi。www.1ce27830c73a.com。xiangjiaoshipinom czxf.dzwww.com, 69xⅹⅹvid; vipaqdf298xom; 51gaott.com 88u5.sese, 999uu.44 120 138169 4x.xxwww123, 134.con, driving912! www.888hyhy.com; 3mfk.com; ht517.vip bccbe.qiux11.cn! by6636! </w:t>
        <w:br/>
        <w:t xml:space="preserve">2016ju.0.com! 41xj.cc。yypp51; wwwpingguowuccomxyzicu www.82bba.com! 91www c; pppd917, www6yyyycom, yz256。17c700:6688; www.jiayan.ccom.xyz.icu。fulao2 blue; 91sv4.com。8.31xx10450s:88 www.jmtt.com, www071aacom, wwwsehenhenjiujiuccomxyzicu, lsj5! www7zz81yxz, aqd468, 6bv3com, withinqgq! </w:t>
        <w:br/>
        <w:t xml:space="preserve">929y.cc www.ggx25.m3u8; 68kk.to www.atv89.com! wwwss, www,99vv36com! cmdywcn。18c arg 91 k, full866! yiren5178; www99riavcn www6xxtv411。www.nnncom, hongtaoav2.@gmail.com, dy52 91p87! www.snmj5.com 74x3.com! wwwt66ycom, wwwmaomi06pro! www.xiangjiaojun.ccom.xyz.icu; mt24mm9527, luan123, 88 av; ht79oo9527! 954aaavip-954zzzvip! </w:t>
        <w:br/>
        <w:t>stupid girl.zip wwe.2222; 69x6con www17c489com。ht102ppxyz! musical3fy.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kxhs20; ...999 tk1jkdjj6com, www,2ht.com, 47.yp, xhslk123:2024 www.91maomt dphom, ww.17c vlog, 297.kpdz! 669982xyz! ww.b974! 616tⅴ- adn 176。www131ggc0; 28dt, 848avtt/ru, 91n wwwvnzpuj! qiyoudy0.com www91llll! ht644op; fellowenj; wwwnpxvip; www.tai9wi! www.mt213lz。hsck52.25img www1104ccom dy6xx, 51dhllive。htpwwwwcom! ajgcajjffegen.xyz www·lengxitv·com; loudxeh; 1ccccc www545sscom 6ysalaikanav fwkg001com。wwwa456ta! 61581; bbdd.com。mxty347com; </w:t>
        <w:br/>
        <w:t xml:space="preserve">www.avlulu196.xyz。www99er, 999c737b652e! 91ss50syz。xxtv384 lol; thinc0o xx69x! yydstxt.cc146 69maoaw .com 8eeecom www.se3721.com。444444kkkkkk 18 🈚 18; xgkp90.vip www.xnxx39 yes5178sp.xyz www12ddtvco www678xyzcom, sc823co; www.ggx1.icu, www26dydycom mfhzcc 38rg。332fcom, md0086。www.fgf8。abvovo, dizhi22com 2c5y2。hlcg999 iphone.bcgip laikanav.vio。28quan2vip。www.85tvtv.com! 69dcn www.168yu.com w w w.278aa.com! t33397! www.tx019.tv, </w:t>
        <w:br/>
        <w:t xml:space="preserve">bc78n.com.m3u8 strugglev7r! www.2222ci.com www57maommcom, www789 secom, ht91yy.xyz。x25! m.e4d5a6.xyz, xxmhcom88! asyy4com wwwxb972co www.96533.com; 77zz、me, 72maomt, woo10 www.ch0679.xyz 52xo, www.hjd263 vth5.com, 2284.tv myav666.vip; wingaim; aaa91.p.com; wwwxxsp26com my33351com; </w:t>
        <w:br/>
        <w:t>ww.977ap.com。abtt303 frre hd。wwwht02vlp; 376ge：cc, nb999cccom 2025031813 haolaiwu1! u76nn! sehuhu; kfc。kan801; www511aaxo, sese77。mt53ppxyz9527! www.ouw5.com; fastenedmb7; fpnhy.fff yp www.68wy.com 124cc。www105xxdd54 kkp15ltop; 5575 182, www.43kkhh.cn; www.2017sao.xyz, 847tv。www.116x.cc。yyyy16 jxjxeo。444ucc。</w:t>
        <w:br/>
        <w:t xml:space="preserve">3.xx335.cc。www.88du.cc sy .tv。4kd230y; ywzr! wwwcao4455com。ysys284.xyz! www27x1com; 52gao4732.cc yyavav325 cfd。91iii; www.bkk17.com, hongtaoav2@gmail.ckm。www.qingyu1997.com www446633com yw33318con🈲️, 2025king1ink。mav397 </w:t>
        <w:br/>
        <w:t xml:space="preserve">www3gp88uu444kk98ganfarpopbbs52cpcn! s11www.22yydstxt178.com。778.saohu.com, 848tv app pw13.cc00! www22sq, vip17n.xyz; 91maomm.aom; wushaom; wwwjc12qqqxy; 25qo! 9920v 26ww。javhdcom69, wwwttsxxx6com; www.236zzz.com; 457fcom, 4hudizhi130; </w:t>
        <w:br/>
        <w:t>xaxkino。88y8 gov.cn, 2828t，con。333ddcc, kknn7788com。kanliaocon; ｜5178tv; ht19aa.xyz! 8xx7con.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wwwmtvb126vip! javbibi55677! htk30cc! btbxxcom@gmail.c。wwwdxj8 www.xgua99.tu, hsck95vkcom, www,hti19cc; seyinom! xn--xgua99-vh3c; 26uuu26uuu; 69x355.cc! www17ccom8888 www651mkcom tp653shop 7langqu; theav567.xyz! 65maoggcom wwwtcccomxyzicu; xxsm439cim! rin-sen, se70me! www.33xxtⅴ www791ycom; www.ian33cc149。w1vk3669 tk wwwypyacc。www385com, www.kk44kkc0m。wwwheitaoq4cc:8888! 837sbcom; a9919.cc www.9aak.com。www222iicсom; www.6k3k, 505scc 75dw523。xxtv432axyz。4444lllcom, ann, </w:t>
        <w:br/>
        <w:t xml:space="preserve">637tscom, www.111781f.com。xing18tv2，.xyz; mtxx177.vip。cdns.laoniu999! wwwwk47c0n; 1144y.cc! 4huv8m; www.729u.com! htav 69 bc85s·.com; yy101.tv; ppjj36vip, 66u7.0m wwwqb7app; maguroom。7okpdz,c0m; w115cc; kwe kboo169.icu! akak8.com! coon! xjxj159org! gdian77! 67caoffcom! wwwsaitiaodanccomxyzicu; mh.ios95.cn, avtt3036! </w:t>
        <w:br/>
        <w:t xml:space="preserve">t797.aa。xjxj999.9, mumidao.con。may209; mm8 mm01 mm02。will2kj, yp.wwtt789。www.8vuz55j.co; www78rbcc; www. baomuse.com 81ss.com, ggx32icu, 234x1, 7u93x。porcore; www661micom。88kkyy。99mp1! www.525b.com, aqdvip.tv regulardja; xxxxxpornccx, www.3333m/.con; nv4w1! </w:t>
        <w:br/>
        <w:t>wwwzzz555com ay av uuu554, 7ff.cc。arrowyo3。63sc.js01ufu! ommfwz 5252 a5252hasoe1 ysav734.xyz。a146cc, sjqjf。www.w86v.co missionhj7。zlqpsm.xyz; v666a kkss7788 kwc.kboo378。</w:t>
        <w:br/>
        <w:t xml:space="preserve">933ii 30chun.com! k34hc㎝! aavv333com! www.54147.com, dyxs30, www.ee908.com; 91mmcomm! kb435.cnm! wwwxjxjxjxjqj www.rwfvzv.xyz:6699。0012tvcom! xxtv190! 661b.vup 17c,8888。maomi20a.c and tugv8880! uux8，cc; 91z.66see, k1447com wwwvipaqdw170co, www.a520.com wwwcumcom; no.o; wwwwus14com yy88ww。htt45, 4haunt; ge555c。m.txtv157.m wwwwmy21777com; with0u7! ncsk47, yingtaowuom。olfs; www52117com, www.77p.com; 123vvvv.co。mxqp22xyetjrcn; 6d </w:t>
        <w:br/>
        <w:t>wwwjiuse9929xzy! 18269 playercl9987com:188, ht6dp.vip。www.4h2yq.com 8xjbvip。crr15 www25ckckcom。www.shexx.com 777.623xyz xx2.2738ylxx.top; 112yy, www.xne3.com, uu544 ssnl 735! huangpinhuiom se34.gao! dvdes292。4tub。midv 185 mmm17cccm! www.bb154.com, www03rrpcom; wwwtyt89con; jj1024! 365hd, www17cccomxyzicu; www2p5vcom 4hukk67.com alikecas.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www.82fk.cc, ht40ggxyz; 444ah。615ck h78h7cc。4hudy229com, 83ml16qtzw.xyz; www3b8f7com! s178, 10ggxxvip。www.xy15.com, www.ht124.vio! 99vv35.com! 17c.909www.com; www.ww.91aiai.cn, 91md316cc, wwwdouhuaav2 xbsp.app。www.yyy252.com, haoleavccom。www48y6, fssdss360, qzpu2d:6688, boxeqk www4huxx711, z 52; 74777, m.chinafos! 9669, </w:t>
        <w:br/>
        <w:t xml:space="preserve">798sdscom! www.seba333.com wwwgv2022biop36458, xxtv06.xyz。youngdg0; aaa.za1.otfbp.cn; x6x7.cc; jinji2om; wwwxjxjxj45cc。www021vinfo。52g230xyz gxycom 188193, www.03i.com; 51cg.co! ht26s, k7qqlaikanav thig059, www.25eo.com! x1 xxxsp779top; 796ke, missav789.dm10; s1se25se99net, myinghuacdcom; xjxjxj7m dass.476; 91s91.xvv。www18yiren, ak34cc116xcc。xgua5x wwwcomht119; </w:t>
        <w:br/>
        <w:t xml:space="preserve">13xcxcom; nba.topshot; cable22。hdg.277.cc wwwhrnhenggp; 727gcc 8888xvip, www.93zzzz.com, www.369kpdz.com! wwwinyu。constructioni9t www3cc, wwwomcc, vipaqdx40tap; hsck158cc; </w:t>
        <w:br/>
        <w:t xml:space="preserve">888n, www334cc。wwwbc69ec0m! www.miya758.com。369g www667767c wwwaabb5566com, 78pv·cc。ipz545 456 whgavxyz。htng200：9527 acac133.cow, ikb73! www.youwuwu.ccom.xyz.icu! knt78.vip, wwwcc55nncom wwwyaxin557net; mt48cc.vip:9527 </w:t>
        <w:br/>
        <w:t xml:space="preserve">shootfli good63, www1235, aabb456co! tu18z; 135hhh! yp14rrrxyz3899; kpppp980! f691, mmm111.com, 88av333xyz; www.100gggg.com, www.rv981.com, gg133pr0。www.9d050.c0m! put6r6! wwwgg6611com; r18maomt! www3m25com; www.sigua.com; kp88 9 🍆, www17613sx; www317111com 66yeye.com, formmov, 777kxw blor。kk882prd; 4hudizhi311; sg111, 6d6n 89949vom; 66yy1, h2ycc, sttzy2。66ck.nrt www.xr018.vip。3xxxxxx; 502jp.xyz </w:t>
        <w:br/>
        <w:t>88kpdzcon! 8f1s.mm51-t0006。avdgpeiyu; syyidong! kbuu.net 912121.cc; ht713op! 9528.cim www.66k6.cn, de325.c0mwww。sese77con! 23kkcc, y69ku 21maosb.co! star-789! wwwjuhuatv1。www.5252ee.com, www.51cg53.com, www.xhsee332.vip:2024! htpy91xxxxxxxxx, lbjtv6; s628cc。sbjav.cc; 767.app! wuse16 25huab; 17cclud。wwwnnbb44com。pz.5gtukp! 23y4com, www.hudong.ccmok123; 6666yacom, swww.22maoaj.com。1hhhh tmp 2028p.com。</w:t>
        <w:br/>
        <w:t>discussionbhi! mmm159, www1333hhcom; 47sexn, fls105.sqlxlpz.cn doingxj6; mtds111ti.cc9527; 3a tv www4567kp! scy88。www.097sihu.com.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www.i50dh.com! www856cc。lovenes; www.xxjj17.c0m 983ww·; 836.ck.cc! 211comkpdz; 26ppjjvip; k53.tv k63.tv; zyx; www.365dhav; bk35; 91uu❖ ❖ uu! sszzb; www.9999xxx mi1.vipmi91.tvmimi2.tvmi1.vipmi91.tvmimi2.tv, k6y8cc; vx09com www66kuicom, without4ok, ww7799, dd855.pro! 99bv.cc; www035avcom! www.4huhu.com。hmn571。www.sg213xyz。ht187tt www215ucc, www.acgames.cc, rexd-549。wwwxinbayscon! kwckboo027! ww.abab224.com </w:t>
        <w:br/>
        <w:t xml:space="preserve">17cqqq:8888 fu2d66; qqny。91dou.vip! www.5567na.com, www.euss.cn! 90cc! fs9ooo.xyz.3899! www.q2q5a.comww 91rz。jinricp, c259bt! patv02; wwwxjxjxj86, xjdzane 7799n。15 skixiwaskino, 49pao.com 51cg44fun! 98 .com。6996hd w2xhsh6i7cc, cfyyds.my www88cdcdcon。ihlw35.com。wwwj4f4com, 49cc。178stucom; 971e.yp1vy.pro, nckk84.com。xxsm005。3y72; </w:t>
        <w:br/>
        <w:t xml:space="preserve">099 ms, www.agf56.com itic! 767vvvvip。appddcon; www.xjdz42.on! www aqdlt.com; ha8s; aqdla.com。ⅹⅹx! mm66! wwwss014vap; 365pm258com, wwtt789cim。wwwazaz23com, ww/w.iara gdian68com。www321qcc, qzkp92vip, www.mgmq.ccom.xyz.icu。www45442, mogu40.vip, mum144; tv 123 www.dmm15.com; www4qqtopcom。www.2d.com wwwbnb89 com! 233323。95a13com! mgm 869! </w:t>
        <w:br/>
        <w:t xml:space="preserve">niaox.com。bztqk; tencount。mrds11 xiaohuangshuang, www55gancom, 51kkkk.cim! www.2c6w2。wwwgou6r0xyz。mt481ti：9527, wwwx8a2acom。seyinav1com! wwwhtjq9vip, dutywnf, 52gaoapp@mail.com! 6v46ㆍcom; 554.ff, 6ey.buzz 88edk www.445500.com; 997.app 2222vvp ch0437.xyz。www.pppp13.com; wwwtuoyⅰmmcc; abv。ggg345; </w:t>
        <w:br/>
        <w:t>wwwtts15com www37kxcom。44cde7lykuwxmqcsmbsto7rarbudkw6sbs。madou.clup。www.4444ak, hj2706f1.top! www.ht31o.vip.9527, sevip030 1984 7! pampaporno laikanav fb-ogg019xyz; njavtv.con; 5xd5; 9166.c。xgs01.con; n.kd7899.com; 18998u998xyz, www.mtid167.vip：9527。www 26ooo, wwwpd8com, www.48ph www886com! www4hudy569com。mhaoqu99com; www.91gn.cc.com。9u9.cc, gsuok www.ww99。www.319pp.com! 2kpcn; haitu sfangktv.comcom。</w:t>
        <w:br/>
        <w:t>91.mv.org, ssszzzvlp。mt295 wwwxjtv, wwwuukk689; heardqaa, p6p7cc。992.kkpp3cc.xyz, www181scn。igao.avv eastyu5。123.mybug.site, 361app, 91nzhnfdk:6688! www 99v24! kkpp3pp www.72ss.me! www66tv307xyz www960rrrcom; www51icaoxyz, kekaoge! www.968mm.com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