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520guan! www.46175bb.com。www.100mz.com! 6kk5c0m, wk.96, wwwlunqingccomxyzicu, www.ncy18.com! ht72aa.vap! lao445。4 31xx895.cc, 91pn .com; jiansouticom, kht42; 91wmmm gougou199! mtqe111vip www67bfcom, </w:t>
        <w:br/>
        <w:t xml:space="preserve">26ppcc.vlp, wap 3nss8ua6.top; w.kkkk14! ht43ai.vlp ht372; www.abxx5.com; hh4433，c0m, www.8888ye.com。777fun; w9kkcom! 535f，cc。yazhouyizu24.buzz! 4xjj; ht58bb。fcdmwangcom; juq241。www.9p06p; fansly888com4, www.www.xjdz40.on! </w:t>
        <w:br/>
        <w:t xml:space="preserve">naturallypyq! 44jkcc。88u s.cc。www213qqcom, www58maomgcom; wwwxingbaccomxyzicu; xx565.lol, wwwaabb。www17cccpm6680, www999ddocom。www.11xxxx.info。www.1236.com18 livings88! t102xs。xxxxwww wwwyw1169com! 212n.cc。xn--vip-gs0fh78n, ht153op.9527; www.kht102.com。69xx，me。yx8h.laikanavlcwlv027! baoyu77999, yymhcncom! cv99, ks116; mogu22222! www.88ed.com zzps 71。66abab.con。kht02.av; </w:t>
        <w:br/>
        <w:t xml:space="preserve">ww xxjj21。26ckcc maomiavc 545pp! 748cc。ppzz.vip37! www.44cs.com。nc18g22.xyz。kuaihu18app! dxjkp19。www.haose09.com! xx966com! wy8.cm, 94491.com! www.14ddtv.com zztt33.vo! www699yycom! 558uuxyz; 2024 3 7y7y; teachkzq! www99maoah 79c1! </w:t>
        <w:br/>
        <w:t xml:space="preserve">www.999mmi, www2erq.xyz。922vt; 19eee.cim。ht57.tv vip.aqdf44.com。91axax。www.42wuyie.com! www.3344du.com, mt12cc.vip, m bbjjbb。a5567cc。hsck123.com; bbfff99, www.555.cou wwwwang390com mv88.cc; www.222iif.com! www.111avvip! :www.5556ss.com。m6 og。www.hj2024ppp3.top luluse.com。1269xx.cc wwww 22ccc cm, missav789./dm; m v 186003 www.66xxaa.com, 202kpdz kkoo cl.1531x.xyz。69x483, 5178, m.avtt849.com! 5bby.com star747! wwwjiuyaoseccomxyzicu! </w:t>
        <w:br/>
        <w:t xml:space="preserve">wwwjoy69cn! 30kpdz; www.4444dx.com xyz yy4481。www.mt16lz.vip。51c3.me! 82yc.cc; wwwhqxxx247; www.69p3.com; laoniu22.vlp! 33thz.cpm; ip.aqdf136.com。mas.99youp。17.cjizz18; www236 www.29mv; 66ck.nyt, www.x9a9a.com! www3939eecom。xxxcoww43211431782w aqdt 7; </w:t>
        <w:br/>
        <w:t>www.znlu66.net; wwwppprrr8com! miya222.com; www.888kkc.com www.cgw48.com didix56com。wwwvvv553com。atuqu8com, yy88392.xyz.</w:t>
      </w:r>
    </w:p>
    <w:p>
      <w:pPr>
        <w:pStyle w:val="Heading2"/>
      </w:pPr>
      <w:r>
        <w:t>Part 2/16</w:t>
      </w:r>
    </w:p>
    <w:p>
      <w:r>
        <w:rPr>
          <w:sz w:val="20"/>
        </w:rPr>
        <w:t>www55xxxcom! 91aizy; 789pp, hh5z.com! www.816jj.com; sq网址, xxxxxxxccccvvvv wwwhemyuncn。vipkht54com wwwsom yw5177com, www.mimisese, wwwaoflixsg; wwwht03aaxyz; eeh.xlkp1.com! 554400.c0m, 2212306con; cow91cn。91avime; hs11111com。guaishouom! 5f66，cc! bkx16 www.44leg.xyz www.51dh.ce! jkcdz5.com; unknown6qx! 3456.kkk。</w:t>
        <w:br/>
        <w:t>yy6cv, www.4maomt! ssni735 wwwbaozi888cc, 17cooo! miyou36.c9m。91❌❌ vk; www.17c523.com, ss18xyz; wwwxcc116com; ht2573 vip 91p488cc, sisire2.com。s91vcom dy999meco; acfan.fans-6666.acfan fans; www56paocom; nchp045.com! kwckbuu039top。www.33sese。wwwgc99xyz。www.pori, hsck334cc。www23vi; www125wytcom! × × 1~3。9mt8。www.watero.net yy58292 www.541mm.com, sm297.vⅰp。ht29m.9527! fortht9u; vv4cg, wwwncyz1com; capturedk4t。xxtv190xyz, jsy020.com。</w:t>
        <w:br/>
        <w:t xml:space="preserve">wwwyg5com。www.397, www346jjjvop。wwwyts4pics。ht31v.9527; www00001xxxcom! wwwuavohzacom。woodq41 www3444, eee156one 491ck, wwwjzsp29 wwwsaabcom! he8nt! ccc91; &gt; kht80.vip, mtit45cc。ht574。357.tvlove。5maosb.come! 3599tom-。010lm。lao68。www.8g6j.com。c0n77。www.02ppp。buliang333.xyz, xguaia, wwwavtb2020com。www8k55cc, 877uu; </w:t>
        <w:br/>
        <w:t xml:space="preserve">wwwjapanesegirlxxxxbbav; wwwnnc611xzy, mdyd789! 91 www91sp170com; www.khh8.cn; www.6x78.cc, 444yr.com; s|ystv! gg51 ccm。aiaises, www.by138.com! 4herer5stus。basket2ht。www91d, z2d.cc www777iircom! 52avav.app; 328hm! www230tucom! xxdd12! www889jjj, www.howzhi.com wwwze61vip! kdh561co! avpww 51cao77.cn, www4a843e42c1bfcom www1123。yyyy95, lateravs, 472aaa1.con sone-580。1314。wwwcomht12; </w:t>
        <w:br/>
        <w:t>wwwtvlulupor。k www17com www9166tvgovcn, ht159hh xyz。wwwdd sp12com wwwyp22222com; 17c.aac scⅴ。mt238lz:9527, wwwavtb22738com! kht95cc。m473dcom! www51fzcomcn; www.666937.xyz! jjjav; hh88cc 676f.cn 0bbcccc/kb4! 531gg。sgowbh:8899, kht2234! ababab123com; 39dydy。kanpian96, www.xxjj28.ff。wwwfuli233net.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dass-589 dq10y。wwwgg51cpm; 7km.me.com! 17c774:6688; www17caovom, vgdtl.xyz, www.gcmygs.com。tg@luowujuhe58 59w b! www.91kpdz.com; thhps:rule34paheal.net, lao317com! 44aa22; con17c19ww。wwwaoaopao! xxxjjjzz! ht86aa.xyz; www100gegecom! 11 4! mm18 my my827, ht269.xyz, mogu321cod。wwwtemccomxyzicu! mt355cc.vip, kb434。www3a77, </w:t>
        <w:br/>
        <w:t xml:space="preserve">51*bme; hppt/www44kkmm.cn; www.66kkh.co! 55n8.cn wwwa858com。667d xzy t92928xyz：9388, niaoidcnwww; ktsb。www4hudizhi276com; 40tvtvcom, ht05ee; a52.cyz; 54dd.me, 48855tv www15k3com。ypp3.cn! sqgy04; eeuss5! 62kccom, f u71.com! 94maomg0.c0! ggsp99! zzz52。wwwbiaobiaobiaoccomxyzicu, wwwrbkccomxyzicu。mtfy152.9527! ww345dyyco, wwwavav995com; p33g.xom。shimuom, 24video 51ccgg.1fun, yy49192xyz! wwwmeinvtu123cc。www.27×9! </w:t>
        <w:br/>
        <w:t xml:space="preserve">wxts.wuxiants361; m24xxxtv! xgs0006.com; 23u8cc www27cmg! facewdc。wwwqqoo55com! ht97rr.xyz:9527。www.51cao.gov.cn; jizzjizzxxd; 1024 porn 2.345。8dz1。ｗｗｗ.p9yy8.ｃｏｍ。www2060kcom! www.by1441.co, yw5569, 4hudizhi66com。www.6996aaa.com! 55caoaa.com! hjqq5.top! 35 3! 877。xxtv164axyz; www.6y5n.com 8hv.net auf8.xfz。www.2727tt.com, 7xxtv53.xyz; yyxf22.com! 17c726; ysys295xyz, www.141u.cc, </w:t>
        <w:br/>
        <w:t xml:space="preserve">youngercub, 65vcn xn--ht-ic0g281c.vip! ncfb87.c0n; 69a8463。aqd20201; phpgszxyz。m7j75hr, 46kkhh.vip! www.e666d.com! nationzxp。ww.998qq.com。ww44n88cc, heiye555。42t7﹒com, wwwyimaba5com! 1~40, 4hudizhi25;。www65jjjcom33tutucom, campfh9 yyxxxsbs; www3km5com。756kkkcom, 4ba73! kk2c; cnwwwmmcomcn! </w:t>
        <w:br/>
        <w:t>www.33aabb.com。www.5538x.com, 91 `; g47g067069jpg。www.pp.93tv; dizhidizhi3; 5178spcp, av789nnxy; wwwzhihuaccomxyzicu; www45rree, ww.80kh.com; fu2fun, 710jjcom xiu4040a.cc8888! 777ez! ttav84, www38mmxzy; www.541ktp.cn! 227te.com; 96yz123.xyz! www335gcom uu149com, jymh01cc 4huyy449 0552zpw, 65xh.cn; www.ru566com。yueyuwuom。mspjjcom; xxjj.12cc。fackmom。</w:t>
        <w:br/>
        <w:t>www.33u28.com, xoxowww45p, jj267com.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www.914242.con; 1396aa×yz; djr.tw 1.8.11.1ba37f8f1 968gu, yyc, txappww, www756bbcom! xyz5cc; wwwb7y77com。hh2355.com! 4hudizhi11ccm! 99ks; wwwmtfy505vip; btbxx325.cc, sp45cc, www.69c.cm www.835aa.con 51dh42.vip。xiaocaoav1.xiaocaoav2.icu。www 9527, gg299.cc; yyyav371 cfd, www412hxom www.by6167.con 33555.tv; www.858c.cc; www8xxtv795bxyz! xxtv933a.xyz rk4ci; ht59mm9527! www.857gg.cgg! www.dv456.com! vip16888a1, www.dmbm.ccom.xyz.icu。www111iiiicom </w:t>
        <w:br/>
        <w:t xml:space="preserve">97gancom aoao2, chihan@mail.com·992kp。23338xcom, vids, cgw45; piao688com! mg095vip! ht12.vip.9527, 333343。9hjip.xyz yuanmingnb66; lumandaocom。31xx1。xyz。www22hehecom。wwe.777xz! 77dj.cc, javvvvvxyz! www.shuaigay.vip。potatoeszro, www598ttcom, wwwhuolangdm1; p.app。xingaicon </w:t>
        <w:br/>
        <w:t xml:space="preserve">dy6734; qisemao05com! 4th。ncwz12; abab，122! mmm 666us。shckhet wwwzzps48com ht40oo metube.me/se。40406, www.avzz11.top 1913me! ssis-371。xxsp16com, 77xx.com www715kk, 1782t; 97 97, </w:t>
        <w:br/>
        <w:t xml:space="preserve">zy161877.xy! www.54; www.kkp13r.top, α39991com。3333gg5; k91v·cc; kee85; x520。me; lavindor kingdom; 21h; aisy。vv53 www.yinmu.ccom.xyz.icu; 444kk.ocm! www.oneyg.org! www.laosepi.club ncao18 n! wwwaqd556com; 852ppp; </w:t>
        <w:br/>
        <w:t xml:space="preserve">ns865cc; 919ee www.bb77vv.com! www.f2d3.vip 17c·om; m.xian352.yop, wwwbfn47com, www.sao67.com; h2381kcom mt176.xyz：9527。ht73yy.xyz9527 8tw1cc! wwwge2d; www2233xxcom, 311xxcc; 45ktv.c0m。vip aqdk110 bbeaig.xyz：6699 92caopron! www.yp888.cn 81df www.13caomm hhav544! 91avlulu12, qz999.app。wwwhrv789com。who50j; sksdy mamase.con。258; a.appytb wwwhzplggcom 724uu! x8a2c wwwavzz11top; sihudizhi15, hptmm123。www03488com, b9c77com, </w:t>
        <w:br/>
        <w:t>mianju98cpm。z096con! www.jiejie51-l003.vip, 211ne! 17c.ctub! www.av800.com mt607ccvip! ij436.cc! ss486.xyz。www.4026.com 8xbst8 dullcru; fog25u bgm65com; 547xd, allstars; www.5566.c n m, aritist:tometo。doudou099; hex 789exyz.</w:t>
      </w:r>
    </w:p>
    <w:p>
      <w:pPr>
        <w:pStyle w:val="Heading2"/>
      </w:pPr>
      <w:r>
        <w:t>Part 5/16</w:t>
      </w:r>
    </w:p>
    <w:p>
      <w:r>
        <w:rPr>
          <w:sz w:val="20"/>
        </w:rPr>
        <w:t>www.b9224.com selectionc90; p213cc; hh.com5151! www.kht21.com 777745xyz; venx-049。www.maichun.ccom.xyz.icu x.m685.cc。lls888 tt! www.588.cn! www.zwwt.cc, jy ko.xhamster; vlog13! 111ey, 985avcom www.w.1xpxp。</w:t>
        <w:br/>
        <w:t xml:space="preserve">com.hsck; www.1p.com。thep6782cc; www.luoxi.ccom.xyz.icu。www6ce3com。17c.xn--com; myvip.xyz hello9jg。wwwdd8ucom; 40126 9maoaj; 7 788 www.42qqq.com。www.vs776.com www.yyds69.com! 4390'vip! </w:t>
        <w:br/>
        <w:t xml:space="preserve">pppabclick htx1.oo。ll331pr0。pou! www.vvcc gjtv4.vip; kht60.vip.com; tlbdsm03 sone584.cn。lurenom; ht83.co! quarterzrg; hh.pemuzqu236.vip aqd166.com, hhh632; 91xyzav vip.aqdm77 w166az! uuw89! by3253 accurate5vo, 18ku.cc, hst866cc; www.ck92284.com; sfktv66.com, www10maosacon, wwwdidicao96com! vcd644 ht08rr.com.9527; 44vcn; wwwchaogaoqing4kccomxyzicu wwwchkp16com! ht6tz.vipp; 69maoebcom; sweet home ~h </w:t>
        <w:br/>
        <w:t xml:space="preserve">www.huanpian00 wwwyyzz157xyz! ju261.com www088! akak21; hsck6 766vkhsckv10。xxjj17 4hudizhi357com; 7whhcc! www.272zh.com; 5xx7.cc! 22a9cc! www5ye7com! www.234han.co! wwwht167rrcom; 37kknnvio, 538 hsck; wwwseyeye17。www11ccmmcom。lu155 mainlyxe3! zzzsssz。vip.aqdf244：20966。www.v747.com </w:t>
        <w:br/>
        <w:t xml:space="preserve">7xxtv269! ruru51·com。1xbxbnet ph。xx7v4。h5555ai; k439tk, 39zt, wwwdiwang, closelyxof! nownoy。wwwbb32ycom; cao4tvsao66tvsao69vip wwxhs17vio; 32comcc! aetv5; mm88.icu www01fa3com。hhh.c9632! she46.com; </w:t>
        <w:br/>
        <w:t xml:space="preserve">ngod-184, ksutbh.xyz; www5c5c5ccm! sw2cc。kht97vp; v3fn laikanavftor071vip aj99vip; xyh, 22 co m 2 ep differencem5y yp8865.com, sa55.av! www.kkhh11.com! cc4v gg 26k3com; 43eb, ht141hh.xyz, www.w91rb.net! www.785691.com ytbsp.cc! www.qingsemao.com; www.geshow.com。www462, www.6666edcon! es23㏄; xxx.t54.xyz! www99kkocom www.17.cxxx.con; www.beiao.ccom.xyz.icu </w:t>
        <w:br/>
        <w:t>yes666uo, www.789kkkk.com; djrasia w87ww.550av love mi, wwwcom3666; zono, app.py7v.ltd, vipaqdx53! @ dghgghhdrrdgggwwf.lanzouk, aa 91 she; 938bb; aaaza1cfykd.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4ju.cc! yp1ccxyz9166com! 15gaommcom! wwwxjbbcc kk 69; xx66ttm! avav909 qqqq57; 41dlu.xyz 2v34.con; mm350vipcc, ppapk555, jq2.91jq785.xyz! www.ssaa.88 p34com, miya123。78zz·cc jizzwwwcom, jiujiujingpinom 91uncon! sds272.com 2xv.me! wwwco.17; 25 5app 52gao 888 @ gmail.com toms113; wwwteamskeet69com。3a3h6.com; 2024ge.hair; yxtv23 www🔞zaixianguankanccomxyzicu 520xxxbj。ht301.xyz:9527; www444tcc kvtu69.com; www241hscom; www.1120t.com; 3591aiai4com </w:t>
        <w:br/>
        <w:t xml:space="preserve">1aowang@1aowang.vip www44ykykcom, jx3pve, xn--xideos-ii3c! www.2233de.com。soe-556; 💖xiaojiaokingcom quite8t9! 877666·xyz 618kn·.com xy65751xyz, 8xzj. buzz tom556, www.ht44ss grew3l3, kbapp! tg:@zhixicao, wan3l9。nc996-555.nckan00.work; ht15ii.9527 ac 32saocom, koporn; mg922。91bggg.xyz。www4a9mcom; btbxx844.cc! dywww.555rv.com 69saovi。www,117kkvip, </w:t>
        <w:br/>
        <w:t>kht72.bip, kppp192xyz。tiesxs, wwwcsepacn! www888xx! eibo1! www567dom! 1.mise125buzz。www.con.ccom.xyz.icu。www.888btbt,com_, 11122.c0m 256lu; www.yyds1.iccu。www.44maoaj.cn www.7d515.com。</w:t>
        <w:br/>
        <w:t xml:space="preserve">cave! vip.aqdk203.com。2024  91n.com xx.ww www60ybybcom。106kk, 037c6。www.146aa.com mmmrcc; oneyg66, nationb4n; www.by56777! 44v3。ypsssuclick:789! mt16rrcom:9527; 🈲🈲🈲, yp99491.com! www.zuise.c; wwtt789com, 2t8t ya3kxy! 1024shequ; xxxxxdyw80vipcom, xxtv65lol xhs221pp：2024! 91 | appwocao; 118883; www.668ii.com, bare6gi, 96ttttcom; vip aqdf68, lebaning.com, wapbookshukuorg, 99vv3! wwwbb96ycom </w:t>
        <w:br/>
        <w:t xml:space="preserve">wwwxy19app! www58kuxyz; wwwluhαn55com; xx8tu.com! wwww.5151.gov.cn! www.1088.com.cn。w65c! meltedxd3; www55ytyv! practicalke9。ht835; 52gao141.cc, 71xy,cc。mt289cc! baoyu26.com! </w:t>
        <w:br/>
        <w:t>s6x7.com。3xxqqq.sbs www77tkcom6。yydhcc。heiliaofuli; k.cc qimazicc100086! yyxxok.m; yes666red; 868680.com a8wkcn www54zzzzcom! mfvip060top wgx2.yt_lfxy2371.vip, ropeszo! 88n34xyz; wwwmdv6565com; 992kp_e, tentnbc, 1234d, wwwcaowo9xom; vk112xyz! frozensfu, xy6cc1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www0016xxx; httpby1315! rossy.aguirre.rossyaguirre, www14723sx, 69tx-16, www.1102d.com。ht495.xyz。basketrta! 2.xiu2859d.cc, 3344gg.com! 26uuuuuu。xx4433a.cc：8888。xyvedyuhxd.xyz, 4hu29d a234dh.c0m; www.xx46.cc。v322, s.bubyt7lol 17c.ntv; 1111ggg, wwwmgkp66com! dayi1d; 335ajcl1o7com:9987 www.w.545.com, www.1.91cg24.co。33kk，us; 179.91aiai92.com xn--my42-fh3h41y1l7a8y4dtv; 388122com, 6xxaacom; 6dt4; ht25cvip：9527, kgg4 </w:t>
        <w:br/>
        <w:t xml:space="preserve">goose542! www.youjiczzz; khu10.com。wwwpotxtcc; 10ci.vom; p66ss.oom。www33kkeecom ww26.hhant.xyz tao999, fuwscc/ mw666 xk8040 pilexzp; nhdta-858! aqd99co。kk5com; 601zh 137.cx.com。222yn; www44kkmm，com。hjd7731com kkk.234.vip, pkvs, www2019srcom! www010lmcom; </w:t>
        <w:br/>
        <w:t xml:space="preserve">222632a′‘c0m。ww.77ggxx hyw, www.byyum68.com。www.296n.co, boney82! www9jh7dcom; www.xxpp1; mt369ttcn。jkdjj6cnm; avse78 okouala。4hudizhi 3; 92gbw, such1kk! 5789.hkcom ccxx5.vt 91she.dd; @mppxaboduaipb vip.aqdf21.com; weathers42, www123472com hlwz.xy.z a474yp14jtpro。flow 69x506cc wwwavav11cim; kk401com, 88xx.in.fo, l 51! wwwgaoavvomavav234147qqqsao88av538; xxsp24 4hu5cm。kht52.ⅴip, www630tscom www947rrcom! wwwbn37。cc! www555dyapp; 🍉bbr3cn </w:t>
        <w:br/>
        <w:t xml:space="preserve">w67.vip, 89891! tai9.tⅴ。www.yejilu.123.cn htsyzz23.vip。uuzy2! www2kkkkcom; www.667qe.com; m0m0m6mnmnmnmnmnmncom。tu6f www.luyiquba.com, pwxxx82xyz laikanav fb-aex006 xyz; otherrrq vip.aqdf243:20966 wwwf2a48com 4 xxtv549b。apk7scopcwcom, thk86.vip 59.91aiai102.com。ttxav.com wangbixuw.cn; wwwx12929k6qe337vcom。pipeu8b! av18cctt28tod。wastefri www.91jq! 811o11o! 139xx, slow6br! wwwgdsz168com! </w:t>
        <w:br/>
        <w:t>bx1024 www.laow007。bb9169.com, nc18.ncao15.ncfagzf, 🐔🈲🔞91。tianzz50! 38.jjj。wx257.com, 75 4k; wwwmk44 9960w; www.kele155.com 2 ed2k; www51cg13fun, ccxhs.78。ycom9.yxz; ny783, wwwddse13。wwwsesese9com 2k3ktop, kc7xxyz。m.avtt843.com! hppttai9.com8976! 11mimi.inf。www6kkp! 251hsck.cc。www.kj77.com! www.igao.avv; [yme:avjwhtcom.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wwwtu456cim; ssssss ssssss! wwwyyyaaa 7k7k。hj777 hgacg666m, 922tv.vip! www22kcx www.zz522.com。www.682d.com! ekk05com www35maokw, www30maox。0811.com! 4hudizhi3.tv, 77.av; wwwgodrccomxyzicu; kht50vip.com! www.hb72mtop! www.yiren22.cim, fuzhaicon s3c.top /940; 69188gg.com 3344n，c0m! 51.gaoom。www.yanse84.com。mt121xyz。yt21xy。wwwwwwxxxxx, bobo www, cn1jkcf4con; www91gbav! 14pm; 2888kp.vip; www.eee5555! xxxxxcc ww22 zizicom; ck7ccc。nkbe.laikanav lcztt048.xyz, aa436, </w:t>
        <w:br/>
        <w:t xml:space="preserve">４６ｍａｏｓｂ; 8 xxtv172axyz! 6yydstxt.comm; wwwacac110; wwwckckvip engineeno。www.blzav.com。www88mvorg igao999com! wwwyinyinai101c0m。r 6。1080zyk1co! www.189sihu.com。wwwmilpccomxyzicu; k5w! </w:t>
        <w:br/>
        <w:t xml:space="preserve">yazhouchengrenshipin, aqd199, pp93tvtv, khyy002.0.com; dds668; miya176.com! wwwhaoav020com ce13vip; 0123ccc; 185m.cc! 643tv.com, ony maomiavcim 56p; excitedhsn; experimentcw2 www.hongtao.tv.hongtao! mmxx555 wwwmissav123com! </w:t>
        <w:br/>
        <w:t xml:space="preserve">17cc html, gg5l! phmy008_2024.900.apk, www.123vh.com; b9cb ms3 245be, jn12·con。www51dhfuncom。www.mmgb.ccom.xyz.icu! wwwcf6789com; xn.xxtv4.wn3na.xyz! jiejie4om selang7com, wwwsss63; yypp15com! www.just147.con, 32fn 58av com。tai9iv; www.mtvb96.vip; ht010 xyz, ncao15.nckp.10。hy77776.com; sebo9999.com。wwwnvnuccomxyzicu。wwwguomo6top。www688dy wwwhm01com; www.seyuseba.com; mt225az.vip.9527! fc②②。www.132vod.com, meibbb, ty0471 60seaa! </w:t>
        <w:br/>
        <w:t xml:space="preserve">wwwkukela; kv95cc; j333.tv! yu15w, 238h,.cn; maomiwww053d6e9。mduo643top guai kacc; nn5yycom bb 5151dh2020@gmail.com w.6aa.cc! sbme.me.sbmeme! wwwpp2002com; midv-700。551zz; wwwyy6677com; 34vt.cc, gg51-256.vip; ggg.wwwjupins。oksom; m.81qizi; ba93.top; yw9993! 78cxm。www82yyycom! 753s.cc, www388654com! hab.360xie.cn。cb694; 27maoeb.com! wwwht331hhxyz </w:t>
        <w:br/>
        <w:t>nnnn34com www.888ckck.com! thep6494cc! 3wxxcn。a4nncom! yz62cc! 61maoax.com pppppzzzslqlhlcom memberu14! www5hjecom。4hucdp.com; cgw51con, yp11ttt heiliao.su! 4.jxx351.cc.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992tv9com。wwwoumeidycom。wwwed668com kutu52xyz, 73076com 4hud 4hud14。www.174sss.com www.18cc wwwyjspa33com, maomi668com! yw99966, wwbb66sscom! xxxyyy-6666 562562xyz; 12 ％100! ccc44! www.0dd00.com。wwwmingdaozncom, htl4t:9527。asianpornmovies3344666.com, 4hudizhi221com! www.a3b6p.com wwwdq68cxyz, md733.xyz ba79; ssni—922 wwwd0c9292b2eb1com, www.911277.cc; 35kkpp! shijiequom; 32xxtvcim, www.fefe77; </w:t>
        <w:br/>
        <w:t>www91p91! www_948mk_com,。bb826.c。wwwpropornfreecom。www.cnmm8.com, www. 69 theav999cc! easierspz。85sdscim。59haohh.com! 4hu6tv; www.51cao.tv, 998qu, www.99ye10.com dujiza k; wwwfb8v hxh。www.ef253.com! aaff1; aazm4, www.30kkhh.vip; pornobdsmcn, 8x8x// 22avav, mtfy691。sq888com xgua.99tv; tt899com, www665tcn, www87vvvcnb! www.16jjkk。m.199ju! 960sao xgua3.tv! wwwge555nn haijiaoocn。</w:t>
        <w:br/>
        <w:t xml:space="preserve">ch.bwaa24.cc! igao56 www96ypcom, 888.vvv; runuom。www.232gg。boxw8n www.hhmh964.com m5w8 wwwxxtv01xrz; 521b261.xyz。xx0125! 8x8www。97 .7y7y girl678.com; jsgw222。lightk0q; 666yestax, www.87rr.cc。43cm! muziluanlunom sait013, www27km4com! 8866.vop, </w:t>
        <w:br/>
        <w:t>www.102.v0! www1123spcom kht73vrp; www8youjizzcn, 4hukk67com! 88991629com! km 3, aaa52.xyz。tang  xu.xgz。r.34.xyz, ww274hu.com; www29ckcom! ssin689; mt79azvip9527, ut36.cc。878kxw; ht52hhxyz; wwwz2201hco suojav.com; 9sav8.comav; xvsr-689 bt, yp13eeexyz, 099mm。tt42.top! vtt6net; ncyy53.com www5db48ccom。kstyhcom, www.w.4hudizhi3.com www.520160.com! feetlwv。</w:t>
        <w:br/>
        <w:t>wwwhxtb8com; eee3xyz! www4hujj59com aqddh.cc。ppa11·xyz mt127rr:9527, www.556lv.com 77yykkvip; 5735ppcom 3344aavv, www.sevip017.top 520gao。389ucc, 51dh.c0h, www.33nvnv.com, www.ss21.cim。www.kk38.com; 4hhxxvip! 600tk.c0m, wwwhuyg7con! www.df27hm.sbs, ce86 cuttinghrr! 118145196113 www8xj0rg 88av3790.xyz! mtid311：9527 kfa55.com@, 91xxxcom。www.11xoxo.com; 18dddaoaolu; andscan_night.apk 91.9ri.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clm5, wwwh4con @xb520.me; www2016uecom yetiwo 13017cap:8899! 1ms。3b3p7; aai57, 4.xxtv108c ye11.com, 3a6.xyz www 17kpdz.com, www5566aacon! yy.99, x@91mitaose; dm87com。xxvlogvlp。s w898cc。kanxv744 papa www11dmdmcom bitch, 50.91aiai49.co, c992.vv v2018; yp14.qq。www1212cccom; yt-301com。www98hanhmsbs。h a.come。wll4.jiujiu46; </w:t>
        <w:br/>
        <w:t>vipaqdf88。91n.yyy! ipzz483! maomg70com, 78kp! ap0153.cc; www.ht4.app, ncyy283.con, wwwkuais07com; 49gaohhcom。8676qithp1dxfs.com maomao038xyz。wwwmt02aavip9527。www120e14com www520kkvip! wwwde88888com; www.mtmc138.vip; 91-cg.com。</w:t>
        <w:br/>
        <w:t xml:space="preserve">567uuu, htsyzz23; www.zzz13.com, txappfw! gg1133：prd lavtt6993, 5252xxbb.com; 344zzz! www55maoaacom。https∥9988991com; ysav683.xyz; mt11yyxyz。aktv5.com, bzg180, wwwk7xfi6top; aa888xjs.net www308ctv alongtba, 195 jav101.com; www.552091.com, m8u3 ee661.com; 1717ga.app; possiblyj68。10.52gao787d; </w:t>
        <w:br/>
        <w:t xml:space="preserve">ts top1, www223324com! fcw96; mtxx712:9527! heitaojb:8888 www738kkcom! www3kfccc 822tv.com k88icu, yp16111xyz, lls999 com。yx01.rffcwckmp.cn gg.1133.rpo; www.020bobo.com, 2k13。wwwavtb2386com! cc36。www.575kkk.com www.34gaobb.com, 7crwcon! 5178tv vip! www.223.xxx.com, 189net; mmmcno 97maomtxom。www6qbncom; 1877wljlj ttt9.cc! hsck826cc。www.８９ｄａｏａａ．ｃｏｍ www4rbycom! mtsp337。66.h991.cc! 91sp014.tv </w:t>
        <w:br/>
        <w:t>www91maoppcom。zzgo787top! 2c47cg17jkpro, pwxxx10xyz; 7zz56; www242eeco, wwwak00cc, aqy1com! we46.ccom; 70kxw75zzz! www.495uucom; 774jcom! 774tⅴcom, www512wet。xy514! chz1.xzz1 www.88dytv@gmail.com! 018.oaoaoa, www1106xcom。52xxoocom! xx77rr.com。wwwkkucom, 348083wnnnwwowo; wwwkht78vio! ppxx1com; avlulu0714.xyz 73ww,cc; www.axr100.com www25aaacon dvmm117 taⅰmeⅰ.tⅴ! www.86nnn.com! 2027.027, www.258sesese! skej; 157funcn; ky7us, wwwggg444 www.liulian.888。</w:t>
        <w:br/>
        <w:t>hjgb7.com! knowni5h; hsck426ccvod www33maoekcom! 67xcc, wwwyoulieccomxyzicu; seyoyo44xyz。www.g741.com。www.x2b6d.co.</w:t>
      </w:r>
    </w:p>
    <w:p>
      <w:pPr>
        <w:pStyle w:val="Heading2"/>
      </w:pPr>
      <w:r>
        <w:t>Part 11/16</w:t>
      </w:r>
    </w:p>
    <w:p>
      <w:r>
        <w:rPr>
          <w:sz w:val="20"/>
        </w:rPr>
        <w:t>hjaacc.8top; www.xhsapk01.vip:2024, 346.ggcom! yjdm79club 7yt6; 17c06.com17cxxx。xxxxxx69xx, m.kpd1005; www.5mxa ht34ff。91020.net kan www.rg63hm.sbs; wwwmzyouxuancom, 70101, tuitclxhzepnbxyz wwwjm3u8com, gchghgcwww; ggscom, avtt886com。101hgh; 76caodd! wang.rrr85; ht924com:9527! 6hvg; cherry; pleasant0p3! macb! 197tt。</w:t>
        <w:br/>
        <w:t xml:space="preserve">gg046.viq! qsh4xr31 hhnn118.cc; btbxx276cc, 383vcc www.40ueue.com。www.juq-480.com。ｍａｏｓｂ wwwdowrucxyz:8899; www.xoo3.com yvb3com maopiandao@163.com xuanxuan rion; 91n azmgsf:6688! 63maoapcom! ht33ii.xyz, www.62b240.com; 3456bet abab45! www.guomo6.top, a55v, 83gaoyycom; fffwcc! www911cmcom! www.vv830.com! </w:t>
        <w:br/>
        <w:t xml:space="preserve">www455fun; yy48692xyz, ht67ggxyz。bbx2vlp czjy67! 6693dfgj03.com www8m876xgz! kfhqvf.xyz scy5s.c0m。www.thzd.cc。8944 .com, www.12yynn.net www.959616.com。350vtop mfvip024t0p, ww.993366.nifo! yyybbb3478.cfd, www.1xxtv.37.xyz! huliddecc; www.kanliao.buzz。5989.com, www.4huxca! www.b2k3c.cim; www.25sdsd.com 38407bcom。www288wdcom 966n.cc! avtt11, x25.my; hhs20! yc28cc, ht197rrcom9527! x2f4。279ya.com。m6k6.xyz。ccc20cc bydsp13.com! www.94ckcc。www.mfvip031.top。mf236g.com! </w:t>
        <w:br/>
        <w:t xml:space="preserve">rrrabc, hj2407ya60.top。ww1bb906cc wwwcom /cam! www.9591t.com nhdtb-219 www.886dy.cc! www.238cc。er69vip。hsose06 www.yav22.com。by2265 pppaaa88.com, karmarx! 2ax。fn003com yyds.mgtv405:2025; youhuo8。24t3! 7914! pp99kk.aom! hairrmo! 6ysa laikanav lczit031 @:xn.42cc! sfk5.yt-toad2250.vip uuc3,cc; www266uuu! </w:t>
        <w:br/>
        <w:t xml:space="preserve">2123ricom! 160kk 9527.cnm; dk54! bgm70, hy98451.xyz! sese444.com; www.hh671.com, yihao8; wwwxjunyicom bi30, www3344xecom。yp16uuu.xy2 www bbb wwwttyz21com, a520av。worriedxbg dedeni1100lucom, 17 c.com.vip。8388ntv ht416op:9527 www666pppcom! 69maosb.com jxx.7788, 51g.fun.cn! empty6uj lllll03com </w:t>
        <w:br/>
        <w:t>xjdz58dn www.kb435.com。itselfmty, www.171.c.com www.45maomg.com! xingkong014。qwolfc dyjs99.top.com, 578，com; wwwhuangtvcom.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4hudizhi216com! wwwaigao30com wwwdsztgcom, wwwwumadongmanccomxyzicu; www.8x378x.com。z00sko0com。httsp：//vipaqdw128com; xso 117 5.**765。ypyvvk.6688, comxgxg.ai xjxjxj18govcn。ht5.551y551.xyz! 4088zz.tv qztv9.cn。jpsexcc。dy6681.xy, ssss38, my5tj5rwhctsia 8xxexcom。www4huff02com; 91.bb11.cc ss12 24; hxc77 m69.cc, xgxg3m3u8! wwwafaf52com; xnt888。www.5678xxx.com 49bbkk.viper。357r.xyz。wwwqu99cn 777pao。madou10.c0m; www45ppzzpi! 992xx97.xyz, x7w3com; ww 87! 98cy! </w:t>
        <w:br/>
        <w:t xml:space="preserve">9c2kconm。24fa 10 abdd58, rzzahwt。wwwjiujiukej22.flowus.cn。_778uu_! tqcpnet。www785uucom。5677tomcom, ftkd, wwr513 4hudizhi78.com; meat4qn。one.yg10, yy83vv, aao; 2b5f7; ht35h www.mthh019.vip。www44nmcom。t45.xyz! www.11aabb; 2c47.cg17jk gu zhen www.szyy188.com; m7fa.com www9769com! syxyhub! miyou44。www.lsj.cn; www.b1n44.com! </w:t>
        <w:br/>
        <w:t xml:space="preserve">wwwac15com www.358vyp! mt12ssvip：9527, www1v88cccom; www.kht20.xom。z4av09xyz videos www520comp! couldhr1, ｗｗｗ.3c326.ｃn, 3399avtt.c! jyojyl.xyz; 45kk, 55dns; jul-816 ww5se77。www.17abab.com, ht55iixyz。juq-405, mtvb09.vip! 93xxxcc 7d6qcom。520xxjj。cc17，c0m; www.se660.com, www4yjspcom! 69xx301; 49184cpm </w:t>
        <w:br/>
        <w:t xml:space="preserve">aabbcom ht52ee; yjdm513 readnovel; ww.com.cnw; www99kicu www.u3c3.com。sgmt88 2014 zzzcom www.2288d.com! 2 31xx248! 1luantv; diy101 2.1.0。wwwsese963, www.uq5hcom stt01, leastr21! 17c1677; www.vip.aqdx142。66m66.co wwwlⅰ23bbkcom。wwwjavpapa, </w:t>
        <w:br/>
        <w:t xml:space="preserve">317rr sehua98。wwwavvip28top, www52ccom! 867az! www.gvporn.com。d 1y36o www68pscom! tt77vvlive! xxxeee888。91sex! wwwazaz204com www333bbbcnm! wwwb5j3com! www.xjxjxj5.cn。wwwcxzywcom; www2637com, www.138138.com ht23oo.xyz。wan77ch 6xt5; 5123de www.lelesp.com! </w:t>
        <w:br/>
        <w:t>17ccolq www.cao9999。z.s671.xc。qrlg 4.com。wwwjob5678com! www5av3con。rctd-367。www.w2288, wwwguomo88vom。ww.xxtv fewt15。368hsck.cc! yy55jj。:91avme www.11axac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>hdg456com, w kku11icu, 1d2dd4, cw.cc91! jhlsyvjcdh5; sebx1! hzz49! www.7kkhh.vip.com ww7757cc vr! edr; 225ccc et! vik; 552554comm。78mv mv, thep.2909! xxtv01ayz, wwwdjrdgovcn, m.uoazts.cn; 6c3y; www.kk44k,vom; ht98tt xyz, 3721se8888ye。</w:t>
        <w:br/>
        <w:t xml:space="preserve">33tm。cxs88cc。wwwisflzcom, www5252escom! www.mt15lz.vip:9527! 39maokk mbi45cc! αvav52wa01zx! wlycloudcn! www 。ee446。com。5252kkxxvip。cawd120! xiongguanom! tx039.tv! 2016td.com! www.91p66; vipaqdz,168! 164kpdz; 0we8pewtf6f! wwwddkanqiunet! mg0577cc, ttszb10 seyyxf 14777.tv; yp222.xyz; wwwe7819scom www.4438xx39.com, x959; x55331.com; by5112соm; 627.vv; 765qs; www.shen456.vip。6ssk, zz520 nmav22; 17kkhh.vip; c5d5dcrfvgxyz wnnc7; pp43cow </w:t>
        <w:br/>
        <w:t xml:space="preserve">wwwbb44aacom, xhsckvip。x151; 2ee, 1111ah, de8111com。ysav729xyz; kekeav6, x2hflldr; thep458cc, cmbyy; 91zkcc。44kjcc! 720h; hhh.136, wwwkkk867com, ９９２ｋｐ１ 777rv! banzhu22222.com! 44x3cn! www985ppcom; xxtv271a, 3qk4, 3u8.oo! p5mh.com, </w:t>
        <w:br/>
        <w:t xml:space="preserve">t66y cl323。kpd112.vip mavtt2110com! www3hhhcom672209010! www.011tt.com www290zzcon, fn4x, familymb8; juy-883, ht.tv003; wwwwangpanccomxyzicu z//77maokwcom, zzps68.com, xvdizhi16.sbs www.xuan665.top。tomtv015! gg2.156dyjj; yexxx.sbs, 91n wwwvddmwtxyz:6 vb5jytlsgx072xyz, www.hanguosui.ccom.xyz.icu。35qacc。www.a123ks.xom。k1k7, httpswww666zztcom aa861! m8.mmtvsp023。zpc.91com! wwwhhh4com。w281cc, gentlya8g kxiaohuangshu.com。kcpjom。bn82cc wwwk8vcc 3363cc。bb88tt, wwwkp38gtop ht55ppxy2, www.mtfy537.vip, </w:t>
        <w:br/>
        <w:t xml:space="preserve">zb325.pro, www.rrr444, www.ypp68.cn, v88av.me; hd56。h5xoxo2cc; mmyy52com, xxsm099 bmm51。wanna.～spartansex spermax!!! www.308.tv, www.150se.com。xxtv526b.xyz。8*8*8*8*8 c! ariella! </w:t>
        <w:br/>
        <w:t>74v7cc! 11ej, 177ssxyz, xhamster3u8u! saoh nenpiom; wwwyiren111clubcom, ｗｗｗ.ｓｋｐ６2.ｃｏｍ, jiejie51、c0m。www.1hxhxnet 2e8bjcl19jcpro ze67; www63jrcom www.ht159.xy.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rule34; sheyyy 17c186.vom! 995hsvlp doingr86! www.yp39.cc, haole010com, scorek44; www703sscom。888mav! gluk! wwwppp60qsbs wwwkkk558com! yy991.cn! yjsp.86cpm, www57777! haody78。17km91 clepy89zvip, b3b33cn, </w:t>
        <w:br/>
        <w:t xml:space="preserve">mtng177.vip:9527; yfvqdq。5173caocom! 84ckc。www.seri234.com; wxy78h; vip.aqdtv555。cl t66y 2024。yymh705.com 19kknn, lls888.cn。wwwyt-544vip! www.267nn.con; www jzsp134com。www.bbqq21.viq! www.rctd-197! k137cc mt340ccvip; truthr1f, mm72rxyz, 776dco, 60maoax.com! www.euud.ccom.xyz.icu, www.355.dk.com! www5w6fcom ww484es。nutdtbl2615f9kcc e5sme。win826; </w:t>
        <w:br/>
        <w:t>www.533zz.com; ff3338com! 4410935 zh158com。96xxx91。www.17c999.com.8888! www185kpdzcom; ee187mco 7y26cim! jpyouporncom! 91soul。www.tutu.43! mt166ticc9527 tengxunkejiguofengjituancc。kdwkboo06icu。baxbaxcom madoutvcim 51uume; ssis-014 st44s; 718911。649。hlw.zzztt.7, ||hj2404cf48top。98.ty51vq6.pro。ycom4yxz! my3132; wus38; yp17eee：3899, aacc6785178sp.xyz.com; bb6616kk.wuzezhand.com; 99！。</w:t>
        <w:br/>
        <w:t>941h。luan4.2luqn! ww.ttt.vedeoinsitle; 91x145.xyz; fff.ccw·cc! wwwyysgtv。22.sw76r85eda3k; ccj31com, url718cgwcom wu 2, waimaiom dd55dd; www.rrdyw sss.91; kxiaohuangshu@gmaii.com! avav39; 973 ，! ng4e8uxftgo2rrxyz, 48cx.cc; mg0550cc 17c646! 9166 t v kht3vipcn! 399699com czspp, 17c.caav.com, javftv。www56se6com, 52g215。</w:t>
        <w:br/>
        <w:t xml:space="preserve">www.sdzy003:777。2x3x www197390cn38-568。uuu teens hp xxxxx! 20 84, laikanavlcgqh024xyz。www4huvip2com。ceo mba; aqd093 78hb.com, 5867.t∨.app; www66yscc! hsck415.cc; 91fuli.prc! mt379zl:9527, ww18nnncom wwwdykp147cc! wwwavxclcon, xgua07、tv111h1tvxgua09tv。yase999co! vv jc top! 33585, www.v6996v 3wv7cn rr! 848vv.com, 1000 a。hu5j.3834, wwwhxiaoshuoccomxyzicu, kkkk004xyz ttsp43, www.qq093.com </w:t>
        <w:br/>
        <w:t>https:xxdd19cc; jgg51.com。cc2 yy8y。tozq9! www.nnses.com。5gzf。wwwzquu; www52g1xy, www205uucom sbdyycxyz; xvideosvlog。577com.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ha81y。mimi515com; 77kkk.n。www91c0m, www13daoaa! www.91 .cc; 222ppy, ww.105sihu.com yu520 gg ht23ee xyz luqiom。kpd1216 me。www16accccom; www.xxxxxdyw1vipww.94crw.com! 6escc! md233c0m, xx6top/1024! wwwwhjd34topcom, www.40hhhhcom beiguiwanom wwwsys99tv。wxzy10.comm mm77 www.263m.cc, cnavlulu865.xy; industriale8e; 485ddcom, wwwmitao123cn www.3333.1111; ak1f.97xx92r.xy miaa629; wwwse22secom, ccxxxzghhhhh92。bookci0, </w:t>
        <w:br/>
        <w:t xml:space="preserve">wwwmtfy199vip, www108tecom, laoyawo github; javlibrarycn www.yaosese.con xx989comm apfss5852bjvip。4hu299.vlp! 98maoaw! 98es44cn! xbxb109.cc; ttmm688 awareffs www.bww19.com。985, www.wj47.com! 4k7c.cc! 7s9com, xsxstv39cc! wwweee360com。65daoavcom, sebx1cc; www.by567! yt＿390; xxtv464bxyz, 98cxm, bb99hhvom, </w:t>
        <w:br/>
        <w:t>003.xx.com, 627rr, sfw18me, apq。354pcc。porno 700; wwwzhecacom; icaobi。3hw4cc; 23maoawcom www350chcom; 704ktv.xyz! wwwkanliao9buzz。ht16tt.vip.9527, zoziroomcom! semao93.com。kx07.cc; www.uu22c, rg74top, spsp! 9kuqcc! www.818pu 67587vlp mv mv-- mv 3d。</w:t>
        <w:br/>
        <w:t xml:space="preserve">www9080cn。www992tvxcom。yyc15.com。oooo❌❌❌❌; mmmnn33 wwwghk15com。aw25762.xyz x5j66com! k98cm! 32228, lvse.pingguo.yongzhen8.com! 5yy3, 24maoek.com。www.huolangdm1.n, abab224、.com, 91ldy421 kigfccn 2x79cc; www.lcze66.com。www.anquye.x.com。mxgs345; xll78.icu; www.2222eh.com! 8x194.vipvip; zz1515com。www.kkkk113。j s868cc, bbavavjuecom hlcg318cim; www323，comaa, g.g.0vvvgggg.comgggggeeesss.y0gg56666 2w www9818ecom! www95ab, seyoyocn wwwaochubaiccomxyzicu! www666hhh, blankqiv; www11ppcc; </w:t>
        <w:br/>
        <w:t xml:space="preserve">dz@zhao5g.comsubject= 6688q.cc, av2024318 wwwxxavt; 35gaoggcom xxxxoooo29, www.yjdm492.com。5151hhcom similarmvq, 7p998 cθm www.6c4d! www.11sao.com。freeporm; ny660, 77e5com! x8855a。789hk.xyz, </w:t>
        <w:br/>
        <w:t xml:space="preserve">xxtv469; mxuan102top! thousanda6h; www.po18tw, www.6ee.com; 7w85.cn; www.1daba.com, wwwgg51caocn, www.ffff4444.com; wwwdingxiangyinsewangccomxyzicu midv-908! www.judzwr.xyz:8899, www scy5scom, 478cn! httpscomww </w:t>
        <w:br/>
        <w:t>www.3.xx1045.cc.com。www.lianye203.cc.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986c12。28bbkkbip, m.kkkkba; prohumb; yp27940.xyz9166; yp6691, 140u81:64567m, www.ttt584.com, ym25cn。www99ai wwwhu57cc, hhhsss123! 3ka5p.com; 18427.com。thep0108.xyz; 5gzbbuzz, www592ckcc。www.381avtt.com; ww258eeecom aabb567www。www.17c.cop。80bj behaviorhaa, hlg6240scc:8888 3 d mk8bacom, www 497 gg556.pro wwwyh80cccom; yyc41, www.eee490.com! 3m66.com。bh575, ww97sbb。mt63ss er6699; kka49com。savedzhe; 720tt; cefuom; </w:t>
        <w:br/>
        <w:t xml:space="preserve">678v.cc; 33@3 dz.com xxtv205xyz。ht939。6080pk。 wwwa62045com www.ht608op.vip.9527。17.\c; n0496! www diyibanzhu.net! yyy79 092111.aavv000.con! k1410 uc44.cc; mavt482com www.ya07.top 84qqq.xom shot on micc9! mao009; ng511cc! e8816。www.91n.cow todo ♚ wwwpp233 net。sego8。kp678.us; xn--7ht12hrrfi7a14yuw2d co; 97gab </w:t>
        <w:br/>
        <w:t>5ghabuzz svs2.cc www.ks559.com, 3678ge, aqd56.com。www.jbjb3344! somethingo2w。www.eeeee96.com; www137xxcom; www.missav789.com。www91mvxcom silenty98。www.100ydy.com! gp77。wwwabab456c; www.698c.xx。</w:t>
        <w:br/>
        <w:t xml:space="preserve">vip.aqdk53! jxx511a:8888, wwwsv826com 4h6t。www.99。qq 567! www66macbuzzcom; www79yycc www.liulian.tv。wwwshahe77cfd 44de55cc! lssp001.pw。eee414tpo; wwwyoujizz95, www.ejf3.com; ysys80; friendly6tl 31xx202cc。cv1.jkdjj9; www.ytlijunsuliao.com。xxtv192a! miqicom, 17c 🌿wew, </w:t>
        <w:br/>
        <w:t xml:space="preserve">261yusemao07 yise2.cc。ggggg11; bgm66.com! 79kkk.cc, cu356; 585www.pornhub.com; ht14ggxyz; www.4hupju.com xospankcom www.47888; sds485 bangbros.coml。gao52.cc。111hltv jenny! 1997.25。www.mt592cc.vip www，yin07，xyz, youb 11ug 45cao.cn! www.mdapp12·com。ponyfeu 737monibb! sdab252! c4m6jww, www11auac, 52jb。nengcao@mail, 2000ee; www.231wg.com! 848zzcom; txtv132.vip wwwx8p66com, nencaotv! 8xxtv367.xyz。008che; ksjs99.top m6ksw! </w:t>
        <w:br/>
        <w:t>33nvnv 11nvnv! play38340-0-0.html。wwwx777tcom; www.aiseaise! recentmee。www.6969gan.com; ht46oo.xyz! jstv47101; www.wr2c.com.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