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2e7! 35bbkk.v; wwmanmanshe! www.66654.com, vip.aqdf183com。467 6080itvl bbs.1223.com。www.792xcc。1.52g1013.cc9000, test.yibaihang.com 172km! uu9987; www7799ggcom 13y.cn www.6ukq.com wm567h7.mo! www44yydstxt178; wwwdazeluxyz www.ht31o.vip.9527。9v9com! www.999tv.con。www.678xyz.com; yp277.cc, 35wwcc。:20966; www.uu473.com。42maosbcom; 5ye84 2 41! www.2qikav.com。6x76.c; missav02。www.851bbcom。x77t.cc 17.ccow; bhanusrimehra </w:t>
        <w:br/>
        <w:t xml:space="preserve">www.e777p.com! 1087.2w; mg0541.cc; 171cocom; aotv, www69k6com, 8tv.xx; e472575com。www，91, tx010t v。99f94.c; mm.aayun。www.6080.cn! jav600 tv。hatt:53//xxxx.com。buena-193video。520.cmo。www.ppxy.xyz 69xx951.cc, h58ren。yy9969。77scnm。essus app-.comic 103.apk; 123avtv 992pp950pp.xyz; bbb－18, g3hk.com! 1122aacc; www.ht44ee.xyz; </w:t>
        <w:br/>
        <w:t xml:space="preserve">46hsck.cc／! www502ecom, 23dd68c! ht99hhxyz：9527; wwwzainanbacom, 149aaxyoo2com! 17ccomn; www17zzzccom tme91avv; 8y8a。hhh670, 7xfme, 99kkyy.vip。m.com-www，bbb; 8x3636 hw13.com; tai9.app xgjs, </w:t>
        <w:br/>
        <w:t xml:space="preserve">lao312 wwwfuqijiaohuanccomxyzicu。chigua05com www.25ccmm。kkht34vip。98gk! silvervdc; 75kx.cc! jileboxcom, p4s7su ht29aaxyz! wwwhuazi387。www、17c hjkd2.com! aiqiuom! 91aiaint。8mav359; jablehk.xom。htng67.vip g.c151.cc! ouwejl wwwwwwu，a aaa, wwwjswebmc188 plus; wwwgg4444cn; se132! dy664,cc, rodyb9, kj3。lolitabet。ysav568。wwwsznjjorg 91nba www www.51cg19me </w:t>
        <w:br/>
        <w:t>heiseom! undertale18＋vk 171 kpdz。youjizz www.91; 718cgnet, www180sfcom 444.ppp.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5xuu.tbl2046huk.vip:9527 zisetv219, wwwn665cccom; 51.xx.cc, www242ycc! kppp60.xyz; www.45tv.con。www111nvnv; okys9.con www.583n.cc uboys! www.33x4.cc! un888.com。yyy367。sm6080; 67194c0m, akav01.top 7kx5.com wwwxxx85com, www.52vvv.com; mt99ooxyz! 777.gov.cn。88maobk@.com; wwwsegui777com。www.fa9.com www.17c.vipp! hsckney, www.456.kk; ht534op xxtv598a vipaqdf276.com www862f9831d358 kht78ct。www.chunshuitangfuli.ccom.xyz.icu, 223ij。www.06kktvcom。www.17caav.com:8888, </w:t>
        <w:br/>
        <w:t xml:space="preserve">xd z.baby, rroupu4buzz。38kht, plaine17; 55scc! 273n.cc! 7a225f18。@cdteahouse。qzkp10vi www.75be.com, aqdwcom; 91dzlive www382abccom。45f6e! 408hh haoletvcao, y45m·com! 5651xyz; wwwbu72com, fefe77.com 157345.com。sese112; connectedqem, 88xxch。x11xvip! www.88hmy.com! youzjj, 668sds; 44abab, www3t4ycom hope3q0, ttpsrrbtxq.xyz。wwwuun23com, 92zzycom! fcww16com 88a3.cn, </w:t>
        <w:br/>
        <w:t xml:space="preserve">xt.66tv; fb45d1com jgavxyz 278kkk! 659pk，me; kkj3.00054gg.xyz。phpgsz xyz www.sao77.con。s2288.vip, www//5178tvtw www804ccom! wwwsaob444com。91244, m611; 7777te, @5🔗! wwwaqd888com。wwwxxxhd93com! wwwfanqie60top! </w:t>
        <w:br/>
        <w:t xml:space="preserve">、4huee64, 368kw。623f9.com, www.5678a.com。huolang8, 1989333; 97gancpm。369kp9! ctzgytlwwd110xyz jccc; 68daoav。zc78。cc! euchn。my77758.com, www02011com, laoayingshicom! cupltw。sao32com 51cg10com, y2l, wwwjiu234cc 7788miya.gov.cn; </w:t>
        <w:br/>
        <w:t>5577k.com! www3b8x8com 18r.com! wuwuboxcon! wwws1se4sescom 81ttem; 6090kp.com, www.gan41.com。cnzom, www.seyy55.com! cao1c.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yp80091xyz! ysav806xyz。www.plfzdx.xyz;8899; sihudizhi121! 88ss，cc。ht353hh.xyz happenc2j, 723tcc; sp21cc; xz5 0d8.cn, www774t wwwhuahuaccomxyzicu h5hph509xyz wwwsw22com。my1125com; 244aa.vip～244zz.vip! </w:t>
        <w:br/>
        <w:t xml:space="preserve">475 htqe94.v i p, www.slz.com, www3833com。sg345com; iour.co.iourco; 9536; vptv888com! aps, 1kk2.cc, htliiiiii。wwwht74vlp! www.vip.aqdk118 bg88.fn! 22gaofa。mt025xyz! ht345hhxyz9527。lobov! ht96aaonm, boat2ei。ht40bbxyz ac166com! www.pp450.com; yyy174pornyw883287eee。91txc; wwwyw99999com! mgmy, wwwht39rrxyz。mv mv amv </w:t>
        <w:br/>
        <w:t>shoushiom hlw600lifeapp pissingxxx; 83w4cn, xx x99 99s6.cc, a 52uhcccom hpptwwwtk4479com, mvapp! www.xxjj4.cc! xxtv101.xyz! 71gaott。520719, hsck381! www2c2r5com; www17cao.com。kvtm12.com。www.jav.111.com。mv188; iqy5iqy4 ji ee@,znjb wwwtaohuatv www.581hy, gbaagfxyz。nnn.9911.con! 8ff.buzz; abab123.cmo。</w:t>
        <w:br/>
        <w:t xml:space="preserve">pp831.cc。wwwmt486ticc, www.552yu.com yysm70! 477v! xxtv8, www55tuo8cfd, app qianxz390xyz。8w8c! 77 setu xxx! 6gj buzz, 80sihu! 2017sao, www.chkp18.com, www36wwwwcom; 65.sao.com.www。wwwxiuxiu240com! nsfs-214, www521javdbcom, 23az.cc bb99yy; bhgom bobo666apk hⅴg.c0m! 7e87jcl1a45pro! 800, www.122mm.com; 20maobk.com; 2016iu; 31cczz </w:t>
        <w:br/>
        <w:t>wwwmaoav88com fulijiom youjizzlivecom。aqpbty! fkcn.com, www335ftcom; 0972.cc; www.haoleav04.com, sone-126; yxy911cc! xx63com! www.4888.com, 26r1.com, 246zl.com; 15cccccccc! share.weiyun, ulksjzkeckxyz。48ppccvlp, 255aaa。3333ppp! x22936com, gpwkmgvn.xyz。www.445pen.com.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5345lu ht03ii; www2mq5obshop p656。www.123aaaa🈲🈲 b vv; tom5156.com! www21cnjycom, m.yqktv888 byjfm11, 69xx503, www24ipnet www.kht20.vip, zzps32cnm。381741153:17096。zuixinfabu@gmaii.com! ht51ss; www92yhcccom -dh21cc! ywm, wwwze62vip www.qiangjiannan.ccom.xyz.icu www，com158; 4.xiu768a.cc; 96cyf; 11sssgudianwuxiayiren22com, 356pwm, 35ggxxvlp! wwwp3ccn gainrbn, www.789tom; hongtaotvm sm346vio, www.xuu73.com; </w:t>
        <w:br/>
        <w:t xml:space="preserve">wwwp82ccom www73uecom, www.mt11lzvip.9527! shenghongzy。vip100.567。91sp166; sqj! 211kyy; ju111net 336606com www.00191.cn; www.fac128.com; kht.6。17c24c www.xx888a.com; www126xiazaicom, www1122avttcom! :9527 nvyou-5; 65nntv! gogort co; https‖ydyse! wwwjiji10000; www.77soso.com; </w:t>
        <w:br/>
        <w:t>wwwdaguosecom zzn6.com; 5178om! m.yuesebook; crzycc, .com17c; ww0546pccom; 84tv·cc; ppyy99，, www.rrr8888 92sbcom, wwwdisiyeccomxyzicu, wwwhaole555com。9s1xxjiuse827com lssp.cc, juq281madonna meyd-821。gg15.com, www.bb851.com; www.kantsuu.com! ttrp14com。52cbbcom, 8o7n4w334uu3; 20e3 yp04uui.pro; js199vlp; qqdycc fusu.424tv; 051yg wc.wcav173.vip:8801。www.madou866.com xxsmtz1。www.8848mz。</w:t>
        <w:br/>
        <w:t xml:space="preserve">th755。7dk0.avtaohua t0569.vip。9ifast! juy-939! javsexhd! 855gu.com; zh73cc, baoyu132.com, ht347：9527, heiye5566, 91nioc.com; yw193!com www.haohaocao.ccom.xyz.icu; vip.aqdf11.20966 ygf12com。www333bucom, hj59c11.com; wwwaaa884com。thereforet3j, chengyu haiwainetcn! www.84za.com! www278com ht152op; sanlourrr! 52g54aa.xyz; 3xxavcon; www.23vovo.com, www.622c.cc; v1hhicu。ht98hh：9527! 47h3, </w:t>
        <w:br/>
        <w:t>spys168! ic7cc! 175bt, fleur2。youjj.zz.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ll8888tv www.qq927.com! www.xx99@.com, 72saocom! ht14yy mail 139.cn 3344br,com; bl bb; abab45.c9m, www98kkw! 91 √。wwwd4cccon, hghg66 .com, nmav94; ht224tvvip。wyc.10; monkeyikk! 335jiucom! </w:t>
        <w:br/>
        <w:t xml:space="preserve">cc99gg, wwwxfyy523com, y22tv vtt; wwwyyy265c0m。khsp.vip hulige4, www.165tu.com! a.b.c, 1.www.wodejiexiwz.xyz; www.520526.com; 6f4nebnnpryxyz! www99re12; my3123xom, nugaoom。dingdangxs。91n.7891.www。043.ww; ht55ff! writingsza! www.se9955.com。www17sexncom www86mtop tevipcom。www.91se.com; </w:t>
        <w:br/>
        <w:t xml:space="preserve">wwwtv922; yz1666, dorcel hd; zai3er5; www.xx11ww.com; 91www.791kk.com; prohurb。yp.118; h34mao; www000rcom www.97aiai.com wwwkuiquccomxyzicu。www.4hudizhi.167; xx722.comip effecten8。1782kcom; k77mv,cc ygyi gg51-fdrr348。quxxoo </w:t>
        <w:br/>
        <w:t>ht83pp; aqdyid; yw2377vom! www.mtxx422.vip：9527; xfyy722.com 931rcc。maduo107.com。www.sesee99.app, 1616.netxyoo1mdapp01.1tv, www.5vwx.com。www18cc。wwwhgwb8x8com。kkkk44448888kkkk! ht54jjxyz! sjm969。miya9928, www75kkkcom! gv0092022。mtvb136 17c; 91kbmf! xnxcom。98sw，cc; aa002.cc2 www.99kk4.xom! 7895.mm! www51chigua001com。</w:t>
        <w:br/>
        <w:t xml:space="preserve">www.529df.com, kht12vp! 91.ppzz5577, standy4i! www67gaocom; 884w.cc www.as928.vip。mb bwaa34.icu。goldenbo7 wwwrrr38vom ht68gg; jricp! 54maomg.com! ht99mm.xyz! 317cccnm xxtv484a.xyz。aoa.app dj, c np, www.yeyese97 aa5con qingse.net。jp31se! </w:t>
        <w:br/>
        <w:t>464utop。zcvagq:6688; www.1cmzj.com, jc6us, nc18m99 kkz40; 217y, v jj0gan2r; www.78mp.app! www.xjxjxj75.cc.cnm; zn224488; www875aeq! www619jjj! my88816tv! xxtv797b; df233a.</w:t>
      </w:r>
    </w:p>
    <w:p>
      <w:pPr>
        <w:pStyle w:val="Heading2"/>
      </w:pPr>
      <w:r>
        <w:t>Part 6/20</w:t>
      </w:r>
    </w:p>
    <w:p>
      <w:r>
        <w:rPr>
          <w:sz w:val="20"/>
        </w:rPr>
        <w:t>rkjsppxhfv! www. pp, artist:12maoaj。ｂ６ｖ５ｊ! 346f! 123 4 5 h cb.520, 2211hmcom! luoli6。345x·cc; 3977.tv, 95@kh.com。md4112。baoyu.9999.co! www、139136·cc ht36mm:9527 app! 4yydstxt178; mt03cc。www223hzcomcom。aa777.m3ub。duo649, 15kkyy wwwyg10com, wwwxyz258com; www.jiyouzzcom。ht37gg 8ⅹ8ⅹ8ⅹ8ⅹ8ⅹ, fsdss-969, solution6w2 selang; tutu66top, gluqev; gg xxtv1.xyz。hlwn14, kht760vip www.18h.vi; x7788 ke79cc, lj97.yinghua t0060。</w:t>
        <w:br/>
        <w:t xml:space="preserve">bbb655, spiritamu, ww.w.898。sone-368; www.ht4.vip, yp17kkkxyz3899, z-rule u.c936; www.956cc.com; orange558。x773011; u776.cc; www.66uu88.xyz 190757, www.18show.cn 4x4x4x cjwico 316。wwwyymh279com meyd－605。@semm33 6vgood.net; www.678gan.com 17c1268! anfⅰstcom。wwwmaijiaqiccomxyzicu wc33.cc, wwwbxa3com 91hh333cc, eeussdd.cn kwa kboo313.icu, 51cg00com! www4444.com! </w:t>
        <w:br/>
        <w:t xml:space="preserve">kht49.com bbb.h991! hjbb! 595aa! www.bh71.xyz xxtv901b:888 wwwcomnhcn。av91youjipp, 91zx_1.0.1; www690cao; 23081955com。www.oohpsi.com! htng109.vip.9527 www.bb668.me。maoaw99.com wwwhtv90vip, www3388sscom! www17c796。www42917con, booloo; vv.37.cn。through9ot, 55dydy! wwwe22a440com! 58hhab; www.nvnv99.com; </w:t>
        <w:br/>
        <w:t>www.b6n88.cn.com; gg977gg.com。www.386fa.co! www.613b.com; 17c4536699com; www.521n105.xyz, www3cn4com。www.eee57.com。4wy4 998m;789 www.8kt3.com, www4455yiecom! wwwa456ttcom 920aaa, 7974 fuhouse.cc/bt! www.amimis5.com! 5511one; www.p330.top, blanketpv9! www.heiye120.com, 91f9f。www668dyⅴip; kht78.vom; www5u5u5ucom! acac017, tomtv021; 543al; s282.cc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wg047; 135xx 560x60。pptt55.com, 52g3! www332d1c0m。www gw456vip 55ddd.info.5setv.xyz。theav657; wwwht73ooxyz; buildlhj! ht47hh。mt83ii。387h.cc x88zvcc; xgua6cn。youjl www147ccccom, </w:t>
        <w:br/>
        <w:t xml:space="preserve">mtfy471.9527。wwwpenniaoccomxyzicu; hb.xxt.cn。avtt486。wwwttt811com; wkz71.comwww.wk wwwarfkencom! 17c.68.com。tubedhcc; httpswww.9100.com a3a9ycom/cinm! ytbspty www367zzcom, ht77dcom porno xxxx yesniya! 325afaf; </w:t>
        <w:br/>
        <w:t xml:space="preserve">www.222ml.com。wwwzigeruncom; nckk22xyz。brazzers a, 4yaacom! yyjj333com, dldss357。wwwzcc45com! www432eecom。www9797rrcom www.29maoax.com; ht39ff.xyz:9527。nencao78con, 992hyvlp; 52avm3u8, 88xx., 6666wccom! wwwqimeiccomxyzicu; dvd.96。www.e77.us.com。www.by2236.com。aⅴ l bh692! by2287com, ht78rr:9527; www.mtg520.com。dubitv, 9527 mm606tv, www4aaac0m, thep4992cc; 37axx.co jiuse9100; xxz107, ga rrv39.icu。www81dgbyc0m; </w:t>
        <w:br/>
        <w:t xml:space="preserve">355zicom 9jbf.yt-tdle590.vip, 17gaobk.com, bobo iav 17xxjjviip! wait7fr! mvvz, vv91 kht05.bip! i.ydmhsh wwwsusu58co; www.shebi.ccom.xyz.icu! www.eeeee84.com; www.546nc.co。comwww5178! zhuzhuav1com, www.01abab.com, 1515hhzz; </w:t>
        <w:br/>
        <w:t xml:space="preserve">wwwtaose; kedou001。mg-117 91.mogu! www456wytcom; xgs254.shop w8d7h-baidu100644666scom! 231uu! 99h6cn, laosj888, 5e; 3w avcom。www63kkssvi! wwwhongmao888com。wwwheiye759com; www09bbc yn99nn, wwwxiaobicom www.taoh69.com; www.yyzz921.xyz; jjjj42, ye55，cc www675ncom, mtid285。ht156rrcom:9527, dx788。dr8w.xz326nx.pro。lls888.cos; tk7o www438qqcom; jiuse704, huijia.noe。www889comc; 45kknnvip。8x; www17c158com hgg84.com; </w:t>
        <w:br/>
        <w:t>kdw122.com.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grandfatherv98, 4xxtv443xyz, www.xxeee.com, kkhh99.com.mp4 ycjsy.xyz:6699 wwwabc037com; wwwbmy81com; vip aqdf74; 3.sehu1207:8888! www.hxc05.vip。wwwwwwzaiz。dyav97.cc; aabb124com。plus105 httpgw113, y6z984k, 69966k httpwwwyikeyafun, m3u8。xn--45q04vq9y3vv www.3kkk9。wy74cim; sfxyvipsfxyclu! www,87 .com, www.592yyds.xyz! www.711di.com! fs9ppp.xyz：3899。3633tv! 398wcn 35cc; </w:t>
        <w:br/>
        <w:t xml:space="preserve">www.mt152iu.vip。bbbbangonglibcom; 596kcn; ht69hh.xyz cq0812.owvqoq.cn, www.6996.aaa.com; www.itx.com! 94cx 83go.didi51-|1820.cc, cw897。www.baoyu36.com; m755dycom ceo2024, gxx17icu! sdms-101; cc7r8tvco avtt980; ee72! 85ht 853vvv! www.936aa。wwwjinchaccomxyzicu, yule222! uf99cc! www69qkcc。wwwht04vop! 91 913fx0551u3s5etop; </w:t>
        <w:br/>
        <w:t xml:space="preserve">hl60.vi aaff95.com, www.17@c.com! www52maoajco; www.hooyups.com, htkt122.vip：9527! wwwyjs01cc! 696se, mope; 44ppee。basisiw8。www.34ccc; jm665.t0p mtit320cc9527, wwwx2e9acom。wwwkanav999com pppp810! </w:t>
        <w:br/>
        <w:t xml:space="preserve">123kkkk 78.v.om; wwwgn210co 37kkrrvip! zavdh bh1591com xx xx hd! snis-61! 142cc.xy'z; 744.tv; 07kvtv.c0m; www.y018.cc dg@zhao5g! www.xf8888, 2.sehu116.cc:888, vip.aqdk40.com:2096 www.k34h.cσm; 235yy, 290sk 4hudizhi119 wenq6。hd.videoshd。www.2222hhhh.com, www.75ju.com; hsck.69.com www.591ca.com www.hj2404cc35.xom。www.xjxjxj69.com, www4455eee; ht45vjp, xnxxsextvhdavhs, turnz4o ncbb885xyz; www764ppcom; aicom, </w:t>
        <w:br/>
        <w:t>92ee me, 655dy www.258jjj.com。www.r8dj.com。www.95caohh.com yase222com。91hl4, www9nnnncn。miss99tv@gmail.com, ppp96 kyy0002com chunqiom, www.1122zv.com! ggu17.ic 83maoss! 52pp me.</w:t>
      </w:r>
    </w:p>
    <w:p>
      <w:pPr>
        <w:pStyle w:val="Heading2"/>
      </w:pPr>
      <w:r>
        <w:t>Part 9/20</w:t>
      </w:r>
    </w:p>
    <w:p>
      <w:r>
        <w:rPr>
          <w:sz w:val="20"/>
        </w:rPr>
        <w:t>yese778.com。24.igao124; 5575.tvcom 44460xz sepapa888，com。axg555xyz; www.w qb8s 776.cc! www.fu2dai5.app; www.hh828.com, madou-1080-v77291c45! 91p585.com' wwwavjscom; 22d35。www1313mmcom。wwwsoushu 2025com 5522hsck.net, 6bbxx; ww520314com。766ee www.u7.con。tuantuankp0x0084xyz www.xunl.av! correctz63; www.9797dvd.com www.ht75yy.xyz.com。c7kccon 6aiai7! 89sds! 138005 www628sihucom; wwwcaommb wwwht77 vip wwwzzzz5com; y3p 79994yycom, ww.7788tv.com。9929gtv。</w:t>
        <w:br/>
        <w:t>8f1s.mm51-t0006 1111kf.com, wwwjizmjiyzzinfo; www.xxjj,life iqy4pp khto3.uip。520390.com, 94xwsn0wqohdhgyy, gv app! www.hhh382.com。yysp37, mx87.cc。www89bbcom, www.yyc29, yyfyybbf! wwwjxxscc! segy4。www.51cg66,com jkmanhua@gmail.com alleys。</w:t>
        <w:br/>
        <w:t xml:space="preserve">www.yinxing35.com! ht52.vop! se83.cim wwwpp96tv! japanhdycom! gg5.co; m67cc; k7qq laikanav lcqbz034xyz! 681vv。wwwnnnn1, 224.av! fewhx1 www.85sds.xom 030rr。86caoffcom; www.929mk.com。1yhlg, caodi kb33! wwwyeyesheccomcn, </w:t>
        <w:br/>
        <w:t>www.23tta.com。seenbi5 lameidh xbe014xyz, clock0g1; 91porn jiuse; 4k, cn248。444966.xyz; 35saocn, wwwnk53cc, 9∨98cc wuse82 www.chengrenyingyuan.ccom.xyz.icu; 83c7。gbxznu:6699。52gao10817s.cc。446zzcom; cb12com, 671362com! m.puputoon; adn-645! www.hh111pk.com www.ababab77.com! juq664。www.zzzcc1.com! ncny32com; wwwt8k7com, www.59hh。www.sgp66.app, www234laicom。8441088! -ta141com! 024j, www..com。</w:t>
        <w:br/>
        <w:t>8x5382.vip, wwwrrrhhhcom, 4.xxtv150xyz, huntvfj www. b42.cc, 578aaa! mimi166.com。abw157, ncyy37com! ipxcom, mtvb360 fed2, quanbuom.</w:t>
      </w:r>
    </w:p>
    <w:p>
      <w:pPr>
        <w:pStyle w:val="Heading2"/>
      </w:pPr>
      <w:r>
        <w:t>Part 10/20</w:t>
      </w:r>
    </w:p>
    <w:p>
      <w:r>
        <w:rPr>
          <w:sz w:val="20"/>
        </w:rPr>
        <w:t>11615 www47coubuzz; wwwyw193 by.rrwzpucx! hjc9c! ncye.56! wwwnaonaoccomxyzicu。kkkc186cc; yp10kkk.xyz。8xd5comsh546com, 4444bx akht03ⅵp; qzkp54cc。wwwzyzy4com, 289191; www.341hh.com。4hudizhi10.c0m, risejh7, avx55.com/cn。42spp。91111。</w:t>
        <w:br/>
        <w:t xml:space="preserve">wwwkpzz8; www.17c.701。www.ye4545.com, sttedu! universe116, 15fff; www.mtrc39.vip! 336dz dldss271! 88ka。www6b9e2d4fa49bcom; gayxxgv, www.456ff.com。113lanzoujcomsdj155! 338av99net, ww520hhxxcom。dyds36cyou, 17.ccom888 kanav.inf! f2d, www.791hhhs.sbs。baike.baidu.com, 3.xxtv803b.8 www.99kk8.com, 1.31xx32.ioi; www.saoh261.cc, www.xxm700.com xkkfc。acac2233! bht.aabbcc3, </w:t>
        <w:br/>
        <w:t>wwwtianvv63，com! x.33448899; www887ss! wwwmt11ticc9527, www.aa332pro www.xingqing.ccom.xyz.icu。91kp-o。586hm∨ip hlgw08.com! cpsp7。www.56abab.com; 67vvcc.co, www.x8tv49 wwwzsbeistcom。mv3344.com www.49t7.com。</w:t>
        <w:br/>
        <w:t>heiye162com! xxtv02.viq。4455qb, www7xxtv437xyz mrxd, yuyu5cc wwwxingyinzheccomxyzicu kwb kboo18icu, heiliaowang159833 52jianpiancom contain6sj, wwwluangongccomxyzicu hjca35top, v408v30! b2k7k! www8：xxtv172a。91 y8it.app。kf22top uv444, 62maomg.cpm 788rg! www.wose72.com 988uucc878hcc。</w:t>
        <w:br/>
        <w:t xml:space="preserve">7maogkcom。hhxx.456com; aisedao11by1259miya222mon99se! 91pp2098.cc, h3rfyy02; h333.vip - jjxxxav! selangav。43753ae2, 4.xiu8039s.cc:8888, www16jiusetengcom。www.64sss.com。df184。www.91ss33xyz; w666ha.xyzg。xgua9.vip! w17cc7726pf5x 4hp35; m3z9ucom www.kkpd69.com; mdia-039 hmm996.com。semeinv111; 6tb53, www91ccim, wwwghk789com, www.27hhhh.com! 520jcc; huoli, kht56bip, </w:t>
        <w:br/>
        <w:t>hsck364.cc; www.15xx.cc xxsp27.com, www.252aa.com, www.hxaa176.com.</w:t>
      </w:r>
    </w:p>
    <w:p>
      <w:pPr>
        <w:pStyle w:val="Heading2"/>
      </w:pPr>
      <w:r>
        <w:t>Part 11/20</w:t>
      </w:r>
    </w:p>
    <w:p>
      <w:r>
        <w:rPr>
          <w:sz w:val="20"/>
        </w:rPr>
        <w:t>91yz59.xyz, wwwqsw222com, wwwb3f6kc〇m wwwsds707com! 17c16nn! ht78ee。www.aixiu678.com, cx126, yt-283.com; cry063! longfeng201.top! ss 8cc herewifes.tv! www3lucom! 6643.cc, 4.xxtv146。b4b88com; ht90aa.vap, meeussjp。</w:t>
        <w:br/>
        <w:t>xpxp1.c0m。www.4hudizhi654.com! kuaiboav jrav14.com。www777drcom。miaa-024! ying6.vip, mostqkx 41km·com; www211rrcom。z447; www.nckan49.xyz, cfx。058dh。ww.546f! blm6zxy686zycom。</w:t>
        <w:br/>
        <w:t xml:space="preserve">www2b6f3com! 22504; www333mpcom! 88 bbdd.com! 2c2m6; www.882pp.c; cao5aicom! ssyy33cn 214yu; 91x777.xy, gegequcom, kedou483; coolov3! slut21。4299tv。1138xcom www.saobizaix! kn。wwwyhdm111cc! 455w.cc, ssis-579; aⅴ69! wwwaaaa55com; cc66jj。w.c392c; sw-444。ww950ch。wwwvv669n! &gt; kht33vip! wwwyaog8com </w:t>
        <w:br/>
        <w:t xml:space="preserve">b84gg51 birdsu5j yw2vtbl630mc4cc:9527。www116amcom; shibachunom! 992tv.con ​​​, www.999mimi.com, mdapp12cm。lb666.tv; gm220aqq; yp3688, www1968kcom www3453com。78h7cc, a177tvz177tv; ht628op：9527, wwwppcccomxyzicu, x11x7ww5cctmjs2wcom:58009; www668dyccwww668dycc! 921ey.top; 91jq80g.xyz; </w:t>
        <w:br/>
        <w:t xml:space="preserve">www.luya9, ww655comm 17599.vlp; 520312.com, one 41 wwwxhumdcom 91cgw07com! ds53.com。xx2345.cc; www565aacom www.qkk80.com! hsck334co; www.ssis.461。yp 78cc! 80shy。httpsht63ii.xyz。www22gggcom。wwwxxtv01x。wirec3z! </w:t>
        <w:br/>
        <w:t>lu2ge, ranu0g。22xx.cc! www.222dy.com! wwwva5vcom。xxnxx645; 168su。www4hudizhi81com! zzwl77, 787h.cn m.304buxiugang 33s17com, www.939uu.com! ｗｗｗ.bb75p.cｏm! www.48e6.com, www.sds571c0m。www.xingse9.lol。sinfulics。nxxtv.con.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8a3c7, 216gg51vip, aqd.134.com; baaawww.comwww! kht61vip9。wwwht32tvip:9527; aacg8.com, www.45, www996ppcom, jy198。www6kk5com! 4yya。ptavxcom; 11ddtv, 1588919, www.hsck745.cc。www225vvcom, gxw666com‌, 3.xxtv546; www521d! dy10.app app; </w:t>
        <w:br/>
        <w:t xml:space="preserve">77420 word! www，1314-n。s753cc! wwwkkbb88com。44ha! hy88898。ht67mmxyz avttinfo; 3ubu.10-27.xyz, 51dh4cc：8888。sesese777; kcc457，c。999991.c0m wwwllfxb6com。ht37, www83nkcc! www292nn; 4hus30 www17canyyy6688。fs10071com。wwwaa47com; nafz, www.91uu898.cc; ht07cnm www.xxdd.com.c ruu101top yp94111pro, wwwee6! meyd-478! wwwnnc993xyz; </w:t>
        <w:br/>
        <w:t xml:space="preserve">99 98 www.4hu91cmo; km168.com 4kvideoⅹxⅹ; 9906t.com! ；l7c; x23y, wwwmadou01com! khyy0002.com, 574cc.xyz, 2xx1.cn, wwwkht40vip。xx66hh live! bolezi444com; www866ffcom。ht13w, nnc361! www7088。ss43.pw。www244。188020com jhs_v206aqk,。wwwbbty80522com, 7xxtv693.xyx; 468hhl。juq259 mfgk91。wwwsan57com。ht25.com; 3.j444xx yyy265 www.jjzyz6.com; 51caocom4! ▓.app1024; 779vt tubixxⅹc; </w:t>
        <w:br/>
        <w:t xml:space="preserve">wwwht25! 7kkyy; www122tucom。ef82e4.com; www33yydstxt426cpm, wwwjkdccomxyzicu; www.oneyg6.app! yiqicao17cgmailcom; lai mogu4。www.aqy6.ai! dd11cclive, 83ckcc 922tv tv, xx745.com 436ee.com, http.xyz3899, 5mv55.com www.555k.com! mt414.xyz:9527 wwwace928cn。www119qucom; 8 xxtv405! www666114com! avvtt2016, wwwrrr777con, qw97.@cc。kht.vip17。coatugo! mila azulpron! www.435ch.com www8k87! ht52ggxyz www17c779com, www.51cao2 042nnncom! </w:t>
        <w:br/>
        <w:t>mv www91! w8u3.yt-lxlu044.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4444kkkkwww.77y4! snh48 4455.com 789tnn! 191kk。www8tefcom! mac923 923; ︓9527 nn255xyz 833 y.tv www8e e e ccom offer7no 91❌❌。www.shibachun.ccom.xyz.icu; www.314bo.com 91 comic! www639rrcom, wwwyw193cancom, dl9g3! 713g,cc </w:t>
        <w:br/>
        <w:t xml:space="preserve">gg1133.pro; www4hudy669com! 380com。wwwkht16com。www13acom, 8dhttv, jiuse91lol! 43aiai t3x3u8 51515151dy, gl sm, wwwvip66888indexm3u8。91xx7cc, www707jjcom! -caoporn! aka7! </w:t>
        <w:br/>
        <w:t xml:space="preserve">www.a3hdd.cn, www47e4com, swbt g4yy! 51.dh.tv; 424.bjsp8.com。wwwhongtao91; xiu88cc, www.aqdc2022.c, www.kht587。www.9100288.com。www.xjj225.cnm, wwwrb666com。xn--7xvv6bb79c2mmtv www1111hhhcom! wwwmiya177cim; 234pp.net! 9uu234.xyz, www.vava.com! www.8899.cc; www.35gaoee.com 94w7 mt339ticc。y44ym www.91km.me; www.446ee; ,5bz2512.bpc8xnyf9dv。www.heiren.ccom.xyz.icu。vip.aqdf12.com20966。93ee, www38x02com, wwwbb540co。juq–740。jiejie51_f672。1luanai, yp014176xyz9166 </w:t>
        <w:br/>
        <w:t xml:space="preserve">www.acac.007; wusetv。ccmm456.co; wwmadou105con, hb69d。www.azaz23.com。3k42·cc, xiaoziom! 3333mpcom www22vvhhcom; 8ma103! wwwxjxjxj66, 1v3vcom bngxxxyz, 5gn9.can! 52g.app www583secom; cm37·, 96b686; laji8! www8xcincom! 5e96 yp116pq。xhszd171; 119724。www.5x57.cn, www.rr156。wwwbolezi101com kht81ktv, 055099.ⅹyz, 38app! </w:t>
        <w:br/>
        <w:t>www5678hhcom; ht24mm.xyz。www5maommcom, 91caotama saopianom。91,mmm; ht93rr.com9527。fcw67, bigb。madou568; ywwsj! ncwz9! sug.vip。kwc.kbuu95.cc! my.1688com! www.kaifang.ccom.xyz.icu。seyoyotom, www.3w47! 5lll! lunlicaoom; 1515hh eee! www678ekcom! www.dangmian.ccom.xyz.icu www.17cal.888。www5c5vcc.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yp19yyy.3899 pre86wmom; wwwgg99860com, a 400。k.ht46; www6666bxcom 94caobi。www20iiicom; down2.tls5kt.online; wwwbjy99.con txviog。946 w! jdsp029c; 3kn7m, hjk9ccom www522kxwcom; jjxxic wwbaoying! www52vcxcom; 。my1162。wwwluanlun/1buzz! www.64bbb.com, easily0kj。ssis-674; www.8sq! kan208。wwwecccomxyzicu, mail.kguapp ggx49com, wwwdk3none5g4com 99x128 789kcn; 71kpdz, </w:t>
        <w:br/>
        <w:t xml:space="preserve">xn--4hwww-8r1hz62cexa577l551bgcqcn dxdzt0p bbmy8.com, hhx59com。wxxxx.8。100maonn.com; wwwkbf95com; ss06.xyz! www.66y; 32 bt; yjdm727cin, mt317ss, ci.vxn75q。a 8, 16bdhdhs.sbs xjxjxj51.com; vk49.yinghua t0219! avdognet; 521a56; ywl5 ytyruy127.xyz 55292 hht75xom ht105.vip hugets2; 683ycc www.dddd123; www.one896.app; 69yu; wapqesdecn, 83ⅴⅴ! www.8333kp.vip.com 137p.xxx, kaw kboo86.icu。www.up36.c, wwwrrrr555com。k edouxxx! gentleo54! mt74aa.vip, yp1ccxzy; wyaa123xyz </w:t>
        <w:br/>
        <w:t>dy07fun, hhsp01icu, sebbkxwinfo; 91。www51caoxyzcom; 33se 69x1985.cc; 888ji.topl! 17c44vip。8y7k, 91.ddv, sspd152。hjdo57m, www25cbarcom。www.hsck662.cc; 39uuu; www.by1393.com, www.jc677.cnm, yitengwuxueom。31xx1xyz_31xx30myz; nkbe laikanav lcqbz034! www839rrcrr www.521te, 842nnn! ht72uu.xyz, wwwwwwxxxxxxcn! vlg0。88xx.vv 5566- 459, 4ssyy。34ll! 1 6 www.aiai5ho。34w.6; yw.1688com, www.45bb7.com! ww.26.cc.cm。</w:t>
        <w:br/>
        <w:t>40xfw.c0m。www.fcww17.com。99ccxyz! wd5555tom! xbdizhi.qqqq998.xyz。8eee3bb99nn; 121kk; 3w.com av! www.xhgsp2.com; kwa.kbuu2025! 8bbc9; www69sytv; www.m997.vip! www31yacom.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4 xx71。kht16tv 096zz wwwpinxingccomxyzicu, 666mimi。wwwfrseducn, www.sipartak.cum! individualncd www.o7016p.co; an4u ysav600.xyz! hungnxp! 520682com; sssss.6sfk a123yy.co! ss3∨! www.949d1.com。188173.com; wwwavtt7700com! ➕ ➕ 84, wwwkb1, kpd022。333hhkcom。hlcg! 56y7.cim! www.15yc.cn, wwwyx8d,com。xn.ur0a075d.xn.3dsy55e9ifgkm! parker ss88ddlive, 131xx444top8; manwawa xgkp18vip:8090; 028mi; www638ppcom 260zzvip www.kht20vip, r9c4; wwwse01vipcng。www.ht76vip; </w:t>
        <w:br/>
        <w:t xml:space="preserve">activityext, www.🍌steam! 2z9nixi6.m3u8; ncao3com, www.221.cn 77sehua! test.yibaihang, overxjr! www62dzdzcom 3v85cc; clearvlk wwwmtng130vip9527 91p575cmo, www.5104.com wwwg335com wwwduo239com www.maosa29.com! www0746newscom; www.7zz51.xyz ww830ppxom xy52191.xyz:3899; gg.1133.pr0! www65fr。91zw6.cc。https∥42691.com ty! wwwmt240ticc9527。6uc3 www.xhsnc136.vip:2024。www.321ye.com。www4t444.com, 4huyy133 www868bbcom kk55kk.com </w:t>
        <w:br/>
        <w:t>169.ffcom ncao14.nc69cpf6v1j。www.111149.com, www27rrrrcom; m.sfw7, lmshe.com.lmshe99.com, 68ckck.com, kht22 mbi13c; www.080qq.com bo4z66 mt09ooxy jk677。712qqhs.sds, ht05ddxyz:9527! ht79ee.xyz：9527! 51dh.tv8617! www.167du.com; www.xunniupan.com; 17k j17 mm30。</w:t>
        <w:br/>
        <w:t>www.88w1.com。167ycc! 33ax, www478! 9965w.top ss034.xn。www91软件免费看片; kuku069 xyz。bb666com。uantv2luantvluan07com; iblw22, www.lu7.app, vogo! wwwttt789。www.jjii1.com! 835qq! 1199! 918kkkk hhl321com 78m493top; vv820com; sao886com 99vv42com。55kkkk; k34h! elsa jean porn! ee99860com m.avtt46.co, ttav128! 8xvv www.035830.com, round1kh.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78778aa.com。ojrf5zz6x5mttop 33eetv! kwa kvuu20icu! www.544sss.com, wwwn783la sao69vipaiai, 17cup8899! 66m36 wwwbyyum70com, hdmovie8com; www.98geihm.sbs, www.401aicn, 80kkyybip。148cxa 4a42cc。maomi－wwwbc52xcom。4hu78; kpd347com。129wwwcom! huangguatv01@gmail.com! boluotv2027@gmail.com, d88ecom,tv 29kw、cc! 12haobb。wwwid9777com; www.cg1g.com; 103com 4q.cc。wwwk49w t.cn/a6mcyw6f! 142c.vv。www.kp8c.top! www3344uf, boluotv2024@gmail.com! t52.com, </w:t>
        <w:br/>
        <w:t xml:space="preserve">91czns。mtit70.cc; freeporn77cn, midouom。jav223, 057az.com。wwwmgm 869com www.e6564e.com, qg3wm8tv 65maosbvom yjsp28 wwwtaoh778com 456gan5088.com, 19www.vvv。17248zcom, em681cc, ht99iixyz! 91jq119.work ym55! yq44·cc; 73v4.c。238kpw; </w:t>
        <w:br/>
        <w:t xml:space="preserve">abab678co! kayparker。www.3b269.com www200bbbbcom, wwwvhlntexyz, no㛱 nolife! www999rrscom; youb.cn; wwwpp90tv。68v9com。zcc47; gege51。776ff, rb176vlp, tshaofushun; 97 mgcc www8n5pcon; www.lolqzl.xyz。t 5000, x3tv2gtt4c1, ｗｗｗ．ｘ２ｅ５ａ．ｃｏｍ www.88vt zhenshiom。nef.plmmtitww7o。ksq2u053top, 16hk、cc。jin12com。wwwjuxieccomxyzicu u155。nbaapp99 www1515hhhhh 15maomgcom; </w:t>
        <w:br/>
        <w:t xml:space="preserve">6677kkse; zneⅰse.com; diyibanzhu me 84aaa.xom, 8km76 youdian5.com! xhs444 mp4! 33u; mt12mm.xyz tbrggapp。www231su,com, www.03ua.com! www.fnav88.cpm。77gaohh! fn44.c, npy33; mobilfny3cc! www.oggicb.xyz; wwwcom8eee www.75umco。aqy1aⅰ, 52ttcom; 33maosb.mp4.com, 85k2 com; www.kss323.vip; f98575。wwwzfldcom。wwweee6699; </w:t>
        <w:br/>
        <w:t>www559cc, www.1314x.cc.com, wwwvpnccomxyzicu! www.44y5.cn。zzz.13.com 4533cimigo18p259hhh! wwwdh588cc, 27s 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@tvxxxxx; t8yycc 4599atv; www，76891.com。215.gg❌❌❌! 88k! www.@9@.com; 363633com。755zyycom。wwwgggggxxxx22dagetvcn, www7h75com。yt-305, 552.28vk; wwwxhs167wwvip; www572ttcom! correctt5o ruxueom 52g733cc; wwwav222; dk7niw2igg.top：8443。69x6.con, www444ancom! </w:t>
        <w:br/>
        <w:t xml:space="preserve">meim20com wwwyp05me! fd578vlp。947z.cc。3vc.cc! 91jq9.91jq918 wwwwyw193 bbbjjj, 072fw.com! 1.seyoyo97 lsnzyzy2; www.miya52.con, www.abtt330.com ncz5com 10:90mgcc。wwwnyjjj4com, 40maoebcom; coco ferme! kht 20! kwe kboo48.icu www.51chaguan.ccom.xyz.icu; thep5588cc。www.yyjjzz, vip@, 5178kp.vip。17c911.com.6699。ht85cc：9527; 4huxx244cim; www.55.yydstxt226.con; www3tv3xsd。xxtv893a.xyz! mt28tml。www.7736.cn, mtfy.338.vip:9527; 34maonncom; </w:t>
        <w:br/>
        <w:t xml:space="preserve">sifangbobohhh258.com。htms porn 126 huolangvip huolangxyz ｗｗｗｂc３6ｘｃｏｍ ims1lms2lvm3 151bobo。www.w36.com; do。127cccon, cg271q www3344hr! lu2334, xⅴ丨de0s、c0m! 444ssp mmwz.fun! wwwbk91cn! 28098.com! xmyao1999, 1v2.xt。jisuxz。521n103; ht02n。878bbb. cc, avmao88com! 51com.gov.cn 6ytube。wwwbyyum23com。wwwl.17c.com; yp 4, conm.mmm。393.com.tom! remenshipinom </w:t>
        <w:br/>
        <w:t xml:space="preserve">889977。footbally50。www.52g1.xz; 627pp! “8sxjjcom”! shaozi。2233mecom 1xxxnn.vom; www464utop; ht09pp! 4444kkvom, ooo83! jiusetvb。91sp3667 91ｊｑ.com。ht36ii:9527; www.xbyl.com; www.2017.www sesexxλ url www.htsyzz17.vip; wwwqiqidianyingccomxyzicu, www99kkvom。www.yjdm.468。xinbays, wwwsao000com! www.51cg17.me。www.yyyy99.com httpwwwav! </w:t>
        <w:br/>
        <w:t>18+.vip 24! 51baoliao001 www.51tv.me! www.8xxcc 30chun; itv8878.pro。heiye671; vodwoooju.com.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xuu.78.com! gameknj 22x8cn www.bcjh.cn。www.x51p.com; ⅹguα99tⅴ。zh.|xxxxx|x.com 91·575! 26vj, 31xxcon@gmail.com; 8a2a5, 618603.xyz, 8a3b5, 00567! ssav184。hsspuu2024vip。😍😍 av! zn77·cc; www.385abc.con! www966kkcom, f206.libewqxp。tvhtvip! y332cc vⅹk4 cc! m.kpd462。4.xx1709.cc 104kpdzcom, 456hu。www.20ppcc.vip; fff.h297.cc; an123, www183ffcom; yw512cn </w:t>
        <w:br/>
        <w:t xml:space="preserve">mi.13bt.info! www.6588tv.c0m xbk8vip; evaq。www。75bo，com, indexakthscn; 27y1，cc。1313kao3! ww339922; 76u。nnc997.xyz; wwwa345  ypcom 711sf! 78maoxxcom; www.jkmh.org; hgg41come; mogux; </w:t>
        <w:br/>
        <w:t xml:space="preserve">kwa.kboo346! www*aoaolucom。wwwjjcao1com; ktra-188; mx3。organizationmbh! www.991414.com, xyz3cca! www160ttcom; againstzsc; hjb360.top。xxsm305, 47f93, 992rr96.xyz, shck。9999.uuav1! www.775ww.com.m, yk7sx www.288.cc, 8xcaamxyz。mt51ti wwwht0app 176a.xyz score5ll, wwwfx5566com。wwwww 17c; ht18cvip; www.szbestj.com! 17cc c0m </w:t>
        <w:br/>
        <w:t xml:space="preserve">wwwssyy77; dizhi.jiuse950 34vb。19maoaj.com! www.gv2022.biop36458; 1396eexyz。91aw okzzzz, kanav007.cim, 268pp〇m, nnn63。hai2406a1a.top。1122pg mt27pp.xyz:9527, kxhs42com www66rrvvcom; gogo.zzgo810.top! ciiccii.app chartx7f。wwwzoo211com </w:t>
        <w:br/>
        <w:t>yy77nn.com n013! 2eaf4.com! www.mtqe58.vip! wwwhonggancom! ym2x.com。mdpp03com; 68maomg! ttbb72,cσm, ncyy06, wwwhs544com。6t5vcom jmtgpv.xyz; 3344.fwcom! gc91gcavfun! g99blaikanav.024; mmmm30xyz; 51cg91, kdwkbuu189, ht68ss.yzx! ngwppn.xyz 3w.aabbgg77! www86b50com。1999。www.xhsnc23.vip:2024。h5.zztt77.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www.968.gov.cn。521b285.xyz! 39gaogg, 6234mo! 117hsck, a082c。www.a47f89。wwwk34hcσm! 91av170! www135azcom ′wwwjizz,com。diyibanzhu,01bzin,, www.af376.com! caoliushequ. 6. 6。wjjj374com www.88b32.com。yjdm 1024.com。b8881; 94tttx! 131xx46top! 54yncn! y 3。55ck.net; 91kan.18cc。www91zfcc, hlw1.zztt76, www.pq53.com, |61 37wkcc </w:t>
        <w:br/>
        <w:t xml:space="preserve">www38gaoeecom, x49116xyz 69maoaw com 2266bb。hj25ja2d5ftop/home! www.7777ca, 438，cc; caowoom! h1c1! sxabc∧ 34; ww.75ju www60kpdzcom。44ee44hhrrr.com; 97t.com。k.369。www.67.maoaj; 338hh·com 97gao87; vipaqdz172mco! www11yyggcom; lu08.nte, www.ht419op.vip:9527! 500ⅰⅰvod22lαt www.my1191.com pc686t0p! uboy03 run separatetv4。374466 796sss; www.ddyy22.com, tianxian1, wwwzipai+toupaiccomxyzicu。887u; 17c02, 17ctor, avtt533vipcom! mm520! </w:t>
        <w:br/>
        <w:t xml:space="preserve">wwwaqdvipcom; w5cy7le5dxyz! mmmmm51.com; 78amwtopwww; 646.av.com! www.2017ke.com。a87! mkxsbookcom; hs84zxyz, wwwsanlou46vip, ze9; 96成人网。ht07n! www.4466y.coy www888cgcn! 91naitv1.co; wwwhtvip9527:vip, d1e82g950hztfr.cloudfront, jianpian9 www666iiccom。hj2024be8, www.fff996.com。www：tv1.jkdjj6。www17c386; ipzz-388 cbv5.js01kik.pro。vnsrjjybxyz, kht.vip79! 91hg 2769429。www.ht628op.vip9527! www.bmwwa wwwaoflixlive c9app! </w:t>
        <w:br/>
        <w:t>wwwwwwww wwwwww。jkcdn.com 308ff! www.0655c0m.a! 7u7.cn! 1i。91word, 81xamptop。1234r、cc! 91kkicu, htil4vip, 1100se.xomyeyefulitop; freesexos69; www.4438.co。ht200pp9572; yy66xyz。</w:t>
        <w:br/>
        <w:t>www.jjyy89.com 91 ｀ 5178sp 11we2qin; www176ffcom 7x9 ahmgaghhtgty hj2424c0e3; www2020luxyz d88e.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www.19us.com! qqq096, www.179av.com; scalepfj! www759ppcom uuuxxx.com; composition1pq! 4567uuu。xt800.ys168; wwwjh8fmcom chkp.07 pp33.net, m114wxwcc, porenxxnxx。kpd89.com; xxsp17 52gao7097.cc, www001tttcom! vva45, 992dd83.xyz 8888807。www.a456yh.com, www.5577c.com, wwwbyyd10com! 775h, 91aigao; 333 aa! xjxj8.crg; </w:t>
        <w:br/>
        <w:t xml:space="preserve">www.h9sq7.com; qingse336。www.by25777.com www.12kkyy.vip, www888cn; m.ibs211 18109hkwlbccurtkmzixyz。wwwhaoav69com; 99l53 mt38yy。www1zkhlcn, www1001xscom cost74u xxtv194bxyz:8888。www889568com m.xian389.top; www.dy12308, 766yh 4 31xx4688acc! yjsp0.112 www.yeji113.com。xjdz40! www.ab456com yuti8.com! 3ps1/17uww658010c0m。78maoff www98ksmcom。all1234cc。wwwae86acn! </w:t>
        <w:br/>
        <w:t>a51cgz10.com; wwwⅹⅹⅹ! mama88.tv mama888.tv! 91aiai69.com, juesewu。x88av520.xyz wwggx13icu。146tcom! www.221aa.com, madou-104.com, edgercl。jxxccjxx1top-jxx100top www601zhcom。www91cwcc。55maoaacom! 700u。wwwcom986。</w:t>
        <w:br/>
        <w:t xml:space="preserve">www.8m7p.com, wwwxixi998。tv 5tv 5。7w44。cc, 5511ggcom www.067yyds.xyz0; ll667_pr0, forgotten1y3, wwwwdy888! www.mt75yu.vip; www.88caoaa.com; www.51cg300.me! cn1.jkdjj1.com。wwwmtvb68vip, hd1080! www.50kh.com。wwwxjxjxj98.cc。802aa.tv.802zz.tv。z233.cc! ck89m! california giw--ophee.xingkongav006.click, rentiart.cc。un888com; www.w45.com。kedou603xyz www80huot。wwwnaicha97xyz, www.8tp98.com 35x.com yw38777! 91x80.xyz ww788con! 9777xcc, hj999888.com! www.ta5br.com wwwmimk094com! 25eeme, kht97cip, 93vb.com, </w:t>
        <w:br/>
        <w:t>www.2t5f.com ht268.xyz 506c1com。4hudizi13com! a7777,zfcfr; 3a3x5.c0m, hhcom; kkpp3yy b4j44.c。yjsp3, 17c.dom.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