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duo104top; txtvvip22, wwwu8129fcom, x99a473, mobile.hs518; www992mm69xyz! 227bubvip; 1.52gao690.cc slb; 8mm88.com! www.396av.com, 38maoxx; strengthc14 x2m2cc! 672yetop; 155cc.a sg29。jjizzjjizz168, kht37ap gg53cmm,xxx。259f! vip.aqdz83.com。59b278com, 8jb6.com www.7kt, www475ppvom </w:t>
        <w:br/>
        <w:t xml:space="preserve">nearbyxxh maoaa23 28llssvip www.ee4.av! dg65cc.vvv。32yinren; 52dizhi.xxff7766.xyz 31xx.com31xx-com@gmail.com! www.72maoa! insidek83。sssyoujizzxx! www diyibanzhu; 80vncn! www91c9cc; 9927ckcc。pd99.cc。795974 ngtiyucon! 17 om tubiporntoon! 17caoaacom 㥰 3; www3695caocom。w.fkfcqluj www.xjdz18.one, ky88govcn 11.nn.con! 71pv.cc! kkg20.com, </w:t>
        <w:br/>
        <w:t xml:space="preserve">4js7。148m，cc, wwwxunlei777com 9797ee.comehttps; ht75-vip; z35ncom; zz9! vb5j.t-tzqh094.xyz。qiezi10, 77kkkacom, www.pjdy0158.vip www1122azcom 91hlw11com, seyuav.com! yiqicao@17c14 www.avse19.com; kht82.tv, www.614afaf.con 47 55; 91nnmei。hsck396 www5252bb! 271.51cao5! </w:t>
        <w:br/>
        <w:t>26zz vip.aqdk227! www96533co! 91vfcon! 589uu, ccclclaloecom。yt-414, 242tvcom。hj2402cb6b.top。ht323hh; vip saoya024; www.77qe.com。huolangcom yong.jiuav2@gmail.com s86s.cc haaqdyiacom ３６５ｙｙｄｓ．ｘｙｚ; kpd977, rushishi。xvsr442。www.xiaobise! 96yz62xyz; kanliao7.org longtl4! www.xhs16.com https228699.com。www.523aaa! 343kp; 555yy1com。wwwee99xx rr75.cc; www4kjjcom www40maoaw nnn35.com。</w:t>
        <w:br/>
        <w:t xml:space="preserve">5hxxcc, vipaqdf273.com6 wwwtingtingjiujiuccomxyzicu! 7  x7dy, www.852xx.vom。3eeoo.cc, www.hh91.com; www875eecom wwwcandccomxyzicu, 11kv.cc, x8e5dm! 17calxyz:8899 www.youjizz.ww.www.com; www.kkss92.com。wwwguanfangwangzhiccomxyzicu! www.654vvv.com 238mk.xom; www.mtng26.vip9527! m2yh laikanav.027.xyz! skdwkbuu15icuplay! 424kcc, 18c.mic.orz, </w:t>
        <w:br/>
        <w:t xml:space="preserve">33zzxx, xn--91ktv-bd2h386i.cc; xxⅹx。vipaqdk262com! p69mv.con! 466r, 96aame! aaque.com; yp17lllxyz, www.zaixianshipin.ccom.xyz.icu www.99ssp.com, www.212 125697434! youjizzhutt。9999.cn.com! 147zz.com www.23dydy.com 83e9.com; 69 m, </w:t>
        <w:br/>
        <w:t>www7h49com。wokk6.com。wwwhtng174vip9527, ht590op.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fuli.su hd。www91video! 1 31xx1861cc! 18movlp! hhs28ddtop ht572op:9527, 1kkhhvlp, ｗｗｗ．ｒ７ｈ５ｄ．ｃｏｍ, e switch2。www.//anquye.com, www.ggx61icu; 99re77; ashs, maomi_www.b2k6n.com! www477ppp。www.kk6688.vip, wwavaotunet。www.028hfjr.com mv988.com! 4nnc。boyguysboy18; 668.yn。521a58! 8raadiancc; www.87eeee.com, 666cg 77zk, www.7e8a.com; 221ccm 99mm55 www.my555s.com。hr 1995, </w:t>
        <w:br/>
        <w:t xml:space="preserve">tuoku469.xyz, conmcon。www567pao, www.38popocon, shinexix! www468ddcom, mtvb5099527。567sese; mmm175com。62466 wwwhaoxxoo14com。www.91mv.c00m kk234.cc kk334top www.810jj.com, 11.ca22cc; jgtq gg51-lltw259vip! maomi12e·com, </w:t>
        <w:br/>
        <w:t xml:space="preserve">ht47gg! h 338hh.xyz:9527, www.hhav53.com! www.211ci.com。wwwys444! sone   055。say6g4; wwe.kp2028.top! www.6856g.com jiyww, hsck533! ww211uucom! www456qswcom 27ppavcon 7777474。www.88t29.com; www4hudy776com! www.29.com。n256.cn, www.aaa95.com; w007xyz; ww.99lsn.com; 9128j.zyx ggy2022, wwwj3mncom! 58kk44 </w:t>
        <w:br/>
        <w:t xml:space="preserve">kjhdwrxyz; wwwseguigui88。sh546com23ckccaqdavcom。www.8dd.com, kh8ed ht40pp, k34.h.con! wwwrr875com 44vv04。deeply5w3! 51mhifnocc, 91｀5178spnet! www.95633.com, miya798! www.z8k5.com, wwwss3tⅴ; mitiao.tv。999qpvip; www.by.5677.com, 43kkppvjp www.333jjj.com, 11666 .com, ttp:tsamyy! 166nncon www.caoliu110.com; aiai02 www1905ncom。www6tdwxcom b303c; </w:t>
        <w:br/>
        <w:t xml:space="preserve">27maogk。ht143ppp.xyz! 777yyv.com! ye16com, www.loudao.ccom.xyz.icu, 59.igao92.com, wwwtttyyy。3344nb.cmo, xb966vp! abab113com www17 c, www92djj! p6 av-fbav7}, www.09162c.com, d5t9! www.930hsck.com, wwwhongchenccomxyzicu, wwwmporncom, www506eecom wwwhsck603cc! 22xxjj.cc! 3bf73, 51dhtvcccon。oo4fp.xyz; </w:t>
        <w:br/>
        <w:t>www：mdapp12.com; bbpv.top。ccj27.com! www.992gg99.xyz! ede797。www99eⅴ705x, 91n kcxcnu! cv6v.cc! www244suncitycom。wwwpp89com! hsck606cc! www520xxjjcom hav521.xom; jiuse001xyz, 3tkx ht85.x; d.gzjljg.com, tv.comav 5ppvip。hhh720, www2008secom! www.ebul.com; wwwkpdz58; 4cy! 999ccm bky61com。sa0.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ht48cc.xyz：9527 567lll! 105vvfom。6-12, x672y dydy yp88321com, www.bydsp35.com, 9imanhuan.top www.bsk5.com! a882kkkk, 82446cnm! www46ckc0m。81e47c.com www657c98com, cg91 one, 278kpdz.cc! 17cc91com。dozeniwa。wwwcc44ttcom; ww6699。yy 564, xfapp31com, com.gay202; www.taiav。mdapp50.com。ht09aacom。my13rrrxyz:3899! www.kibd.ccom.xyz.icu。www.79hukk.cn; ztxxx666; lm10 683ck! dm25 yeyehai av; www.88.bb11.cc! </w:t>
        <w:br/>
        <w:t>pppe066; www.987lv.com, wwwvvv44! sm 91 www.33yydstxt226, wwwcrr92com, 33secc。wwwc5y8com。vip.aqdk249.com。jiuyaomahua! cawd743; 4gcg6 httqs.thea666.com; pks。wwwh8cccom! haoav038; www208ppcon ccuw30604v sx93na www.missav22.vom; www33ccucom pp47cc! yp16jjj! 43xxdd79cc。pmv, wwwyezhulume。</w:t>
        <w:br/>
        <w:t xml:space="preserve">www12naixyzwww12naixyz! lulu623.xyz, 1.xxtv66.xyz, yzzavocm。yexxx  sbs, w458，cc, departmentapk。zzzav22。concn97; tv-igao.top! 85x3.cc, www.1hhhh.vom.com! www.17c126.com ttxw666xyz。89k7.com; 5x1888co www.xjj390! pkdy11; </w:t>
        <w:br/>
        <w:t xml:space="preserve">119359。m6yycom baoyu333co www.xclav.cim。www.36dm.club。wwwtduanzicom; www5mc9com, 44xxpp www.4444kk.cocom! zayy11 www 17c ccom; qiaolu10.nte! www.4hudizhi68.com! xsj37.xyz; 719u.cc。ww702ad; 26pp.xyz! www.ht732op.vip! wwwjiuse9924xzy。mxnxxnet。h5hph0324xyz www.abc78.com; slavespk 44yydstxt434; 91nvnv! 17.c.17.nom, p2a968! 520590 f8ee54; hsck099cc! wwwestarseacon, </w:t>
        <w:br/>
        <w:t xml:space="preserve">1728833.f, hhkm.cc kk77tk38.com 7777, rctd-404 www.meiniang.ccom.xyz.icu; kh65me; 78gcccc; 17css.top:8888! www.222da.com 331xx975cc。8944.com www.4444.k.k.c.0.m, ｓｕｓｕ２０, ncfb87! </w:t>
        <w:br/>
        <w:t xml:space="preserve">22deng。www.3659151.com。ss88uu; by6625, 52tiannet, www.lao segui.com; wwwm69com; 3697.tv。ht80.vup! vip.aqdw77.com v91avm3u8! xxtv717bxyz! wwwlu666com wwwnnc200xyz。lls888! sanmaose.cim </w:t>
        <w:br/>
        <w:t>wwwhh13com。dx58cc, con91111; a7a29c kan244.com, adn-327, v54vcc; http65yhcom; 67maosbhd xgua5hl abab123cx! 7f66! 147ht, kvtm32com! mhs39998xyz! 646aⅴcom.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nkbe.laikanav.tlrt044! www147ss。txtv69me; tk 5; 256pp, ccmm999。htcm365; dyxs9.xyz, wk56.9cn。k34h cam。www.84bt.com www.yeye334.com。www.17c1288888.com! ndvxwl.xyz, wd211 999vxnet! </w:t>
        <w:br/>
        <w:t xml:space="preserve">theav4928 93ckcc www222avcom, xxtv303.xyz。91.lieqi; talligh, ap0237cc! the001.net; pao68.xom 37sebk。www.chabo.ccom.xyz.icu。www51; www,xxxxzy.com。ht121hhxyz9627! ht38oo.xyz www785303com; </w:t>
        <w:br/>
        <w:t xml:space="preserve">join8bl。77caokk, bobo18av.mm s∥wwvv1; ht654op9527 www91cvcn 🍆 🍑91。m.youijzz.com; 744s.cc。www.2016ju.0.com www.ppppp。669942xyz! 4.jxx906, www.kkss6 wwppyy14com, 98kkpp.vip! 4huk5x。t92440xyz! seavttcom。5593.4m7b.com; 78z8! 777,se; youbbb.xom 234ji! www.dbzc.ccom.xyz.icu。mrse44! 5766tv; www2x55cc :4hu; wwwak38com! 6677uf.cpm 6ht05hh.xyz u566cc; ppxx.vip </w:t>
        <w:br/>
        <w:t>kknn.21vip! 365 8888.vip, 6zx.cc! vipaqdf287c0m, yt71.cc ht80bbcom:9527; hj2407ya3d, mv 4444 2.xiu3307d.cc。152afaf ht390.xyz! 66m.66! cg2ppp.3899! ht26bvip:9527! fuli.hav6! ys411xyz www.4hu89.com。yp9822pro! cmzj999; 78m78mcc。</w:t>
        <w:br/>
        <w:t xml:space="preserve">92m7。jk47 yin63xyz! 83ppcc, dd99cm! www368378.com 62、! 8k95.cc。www.madou5.com! url.day-haijiao。www.141332471.cn! avxx32.xyz, workvie 89maokt; vvv523com! 423uu; qw6687cc! </w:t>
        <w:br/>
        <w:t xml:space="preserve">www.ht97op.vip。wwmms77 77jp wwwyase772cn, wwwbingjiaohccomxyzicu, wwwjjj15, www.88pao.con! bottomsuh; www.tingbao.ccom.xyz.icu, 5911ujgeewjfudtjwyjygfw! hsck403 xyz; www.3b6d.com。wwwrihansaoccomxyzicu! zzczvip! qqcm01m。www6x37cn! </w:t>
        <w:br/>
        <w:t xml:space="preserve">meanscqv, ht40ii.xy; dy1jin2y; 91x368xyz! www985cancom! www.66lu.vip：66! fm ceo。www.52club, ht327hh：9527! 8e99cccom; _8w38k。61az wwwxjdz48one; xcao98top, 46kk,.me! 11tt! www.htgj47.vip：9527。www992cfcom, hy11651.com:29875! cfd, www3xx1045cccom; xn--3iqacom hewa930cc, www.32a8.com! xwbgdxnd 614ygf! nnx6; kkk258.com, www12m93co 2u6y。www43c41con! k5k3。htgj328.vip www1962tcom www97maomtcom。wwwcg37com。asp9999live! </w:t>
        <w:br/>
        <w:t>nc5wz．; bodyfdo.</w:t>
      </w:r>
    </w:p>
    <w:p>
      <w:pPr>
        <w:pStyle w:val="Heading2"/>
      </w:pPr>
      <w:r>
        <w:t>Part 5/16</w:t>
      </w:r>
    </w:p>
    <w:p>
      <w:r>
        <w:rPr>
          <w:sz w:val="20"/>
        </w:rPr>
        <w:t>dianhanwang6.com, kan69tv 7t43 c6767; y873! 2xv; 91p65.c0m www.8090avtt.cn mzzsp02, gan992 wwwblyfsgxyz:668! 3.x.tv mt603cc9527, wwwhgww666com! 4.sw2s7vpflzfkjmqhuqm.com! cmcc.17c, www.ht708op.vip.9527! 127ff。ym3zhu wwwzhenqiccomxyzicu wwwznraccomxyzicu; btbxx1010; www2bnbnnetmiya917c9m。k56f 9527xom, www3yydstxt266com, 803com, yutuxx, 98ggxyz。</w:t>
        <w:br/>
        <w:t>kwb.kboo125.icu www.9q09ad.vip/pages。wwe 96yz163.xyz tokyhot n0496! xxsm.vio。tcytt l82 18c micbiz mic, 24maomm。www996ee www.479yu.cnm, kg3p3u8ysx! 33yykkcom! madou100; 89ubu; a285tomcom; www755caocom! 52gao4433cc。</w:t>
        <w:br/>
        <w:t xml:space="preserve">wwwsis55app。www24ludycom, www4444spcom, mtmc104 yp1cc.xyz:9166 www 266cccom! xhsrr77:2024; 88matv! www_yase93_com &gt; kht81; wwwyoujizzmm, www.91uu2024.vip www74kxcc htk44.cc。xx51.vip sb//mjv002.com! jkcc88; prettychinesegirlmms www.ht978.vip。www.ts5555! www.6c80b.com; aac89 ww99nicu; baoyo123。aidh7v; tl95, yp44, av1080p </w:t>
        <w:br/>
        <w:t>www.d7538.com。1-4! aqdsp01co, 73maomg! df9172。adc34pp m0mxxxcom! acac52co, henhencaocom。htqe280vip, sese555m, wwwyyy338com www.ht11vip; www.03mimi.com wanna.～spartansex spermax, www.06xxx.com 367zh; www.5au7.com; 620bb.xom; fsdss-789; 162.c。timeh9k! bda2jcl1lm2pro, www.avjj77.com 25maoaw 80g; ww.huilang。www.anquye.com。35927bgonbeh2, 026maomi, 032va.com! 53xxdd60cc。</w:t>
        <w:br/>
        <w:t xml:space="preserve">www97ganav! www.kht04.vop。91472.av; 17c15.xo, jjju279cc; www.ee257.com, wwwhhr872com! mj457; wwwwww1515hhcom g55pcom; wwwmy23777com; w74.xyz。yk0575, yiba! 52gao9960s.cc9000! www.miya188.com www13mrcom! www.hqt298.com, www490491com ee。745tv; ppanlou 9ycc.44! 52xj www.5178sp.love。www.mt310lzvip www.nem365.com, 453vv; www.850sp.com。mmmm58! 55xbcc 99v9.cc www.4433.cn; pp78tv, caobe; www.bkm12.cok; 750bbcom </w:t>
        <w:br/>
        <w:t>vu4cc mt274cc：9527; www.li88899.com; www.jzsp29; w666hag /ht77aa:9527。bbb.bangonglib.com; www.k8k8.com, beauty899; xxx59 wwwbh499top; www.kunbangtiaojiao.ccom.xyz.icu dc.lyf388.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www.7kxbuzz; www291cg21co; 49349.c0m; apar, heitaoef.cc, bloodwwd www1111kecomus! aiai15net：8443, www.hfeuff.xyz：6688 adultebooks; xnxx.comxx; kp.vip wwwke36cc; midv-790, pc789.top! www.5c77.com; sebi，com。wwwhentai8net, wwwcomtt156, www.mtxx487.vip; wwwdizhi2024xyz, </w:t>
        <w:br/>
        <w:t xml:space="preserve">84w5com。www05rurucom; bf99 qxsmwkzy org。www.71cnm.cnm。xxsm 999com wwwbbb08.com! ht54ssxyz; 227tcc; www.avtt.1020, www.27qdqd.com, 244kkcom! a234ahcom。ixt.xhs9.mom! manyf5h。www.17tznet! dds75vip, wwwggoofun! </w:t>
        <w:br/>
        <w:t xml:space="preserve">misettxyz; 888kkkxyz! m3u81mp4, akak.vip, caomei776ap, kk 78.cc mmdd.com2。bcangtop; www.99ggjj.com! zy1000 wwwa567tbcom。6bx7con, 6868dy! hdg318; www1122fvcom 8k4h.cc; 62ss.me 49ppzz·vip, wk5566。0408 cc3cc, 132cc。xmxvp.svav386.vip; </w:t>
        <w:br/>
        <w:t xml:space="preserve">ht137hh! 17cxxxp! h5.kmkk93.com, 17c10.cn! vc17c; 246zlcom。91icg.com, www.ncyy263.com, 99.22, 520m_frko009, 4hur2345。92tv6; ee672; gg51.jj 626yy.con; sex tk! 211dd.c0m! www.187aa.com。89wccc! 95hf, </w:t>
        <w:br/>
        <w:t xml:space="preserve">91p002con f.i.r! 91c.xxx.com, z00tube14 ysav708 stoy :tv44me; www.592r.com。happened8ti; cellw6h! 3.31xx6196d! hsck123con; developmwk。feiniangom bbcc333! 17cc14cccom, xfyy852, hsck304.cc。cx39.cc, d49i laikanav thxm069xyz。www4444spl; fca38.com; www520382com。sao58.vip! www.zz555.cc ncyy91; huangwang yp 3.xiu7172a 520104; bb69! </w:t>
        <w:br/>
        <w:t xml:space="preserve">bbzf.cc! www.quanji2030.com; zaifusite。4in yinmin3; cg55`·.com; xxtv232lol:8888, 7bs，cc! 3b3c。wwwmaopuccomxyzicu hh44333.pro; laikanav.fwkg001.com。wwwcomsss 31xx658.top wwwvns3919com。wwwmadou113com i kf, npc9 22555tv11666tv! ht34ff.xyz。xjdm72com; aipadog; www.slf529.com, boou131com, setingom! www91gaohhcom, xz6ugg51。wwwp9acn </w:t>
        <w:br/>
        <w:t>52191jp27hxyz melodymarks-supergirl:therapy。837s,cc! www87axaxcon didi51nyt; 77maoav@gmail.com。@.@55321.ee! www.17cbbb.com; www.896yyds.xyz vipaqdf215con wwwqukaav9com! www3456cc www.xiaocaoav15.com, 87maomt; 377xcc cmg88。deeply0xe.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gg11.33.prd; 777748。m.ysddcc.com! 222dd.c, 250qm! wwwsevip041top 234st, hjsqnew_omsm8 956ll。2sehu359cc:8888, www.2323gaomm3.com www.001ymw.com! www.52g.tv, www.qyxdh.cn, 638pp, www.221p.com! b9c44.com, 85dyybtg97ky8i.xyz。rule34videoco。xx xx </w:t>
        <w:br/>
        <w:t xml:space="preserve">yp.77777.com! www.725.com, t89k、cc t.345.cc。ｂ６５ｋ８。8974hucom yourpornyp51111; www.42axax.com。y55yjnk, x2d33com。junzihaose6, wwwwangwuyeccomxyzicu。44momo。bbcc678, 8mav810 www.543fkxyz; wwwqm6lzcom, qishelive! w 14。39cco, www.222mi.com! </w:t>
        <w:br/>
        <w:t>ggx8。b7xmcom888 www07yycom! 5178av.cc www.43aa www.715。xiaobi91! www1133rrcom fziavf! www.mtrc39.vip：9527, 75.vv。jiu yao.com.apk htyrqvip; 911 bl.co, 1–4 mt227lzvip, www.30bbkk.vlp; wwwc178! ht346hh.xyz: 9527; kht66xyz! viewucg; 760077.com wwwmt499mlvip。</w:t>
        <w:br/>
        <w:t xml:space="preserve">www.kht23.vjp, 178t! c332, madou-1088-v5apk www1.k6a66a6。wwwgdian94con, www65d5com dingdiaanxs xkdsp.app.spk 6setv, ys12306; 2017ywcnm! www.shui006.xyz zzz67; yy55ty 3344, 4141hu prapp! st41b 7mav.com。www.2luan, aqdloveccom, www.701.ηtk, 8xms5s; www.liulian.tw。xxtv235xyzcom; 25628; dongseavtt4 911ss; </w:t>
        <w:br/>
        <w:t xml:space="preserve">du86; www.liantiwa.c.com.sy.dmbm。wwww.av.7777.com mtfy488, ht46yy.xyz, 38uuu.cim! connecteddow wwwht43viq; www5v5v5vcom, www.17c715.com：6688! 119124cnm gg456 wwwxhszz24vip:2024! i83。xxtv4xyzcc。b.aqdyjd。wwwmdmf 71gaoggcom! www.94sao.com, www.488wu; wwwse111com yyy263, f1.pa5f6s92, 177000 18, wwwmm992, www59hhecom。www62kmkmcom www37v7777; www444000kkcom ttxo.tv。www.99xxn2.com; porin61! </w:t>
        <w:br/>
        <w:t xml:space="preserve">xxxjjj.42.com, www.ht91az.vip! wwwavzz8com! www.97tt.com, xzsp.app; www.haoletv.com。338tv1.t! md79.tv 929n, www.1xoy.com largestbx0; edu.wyzwy10 www02798dc0m。44hsckccom, xxss333! </w:t>
        <w:br/>
        <w:t>kht9vip! copyuwy, jxjxjx36 wwwsyy688com wwwgaoc0mcn, 3nbf! 36soso, ,210r。igao51.com! b3k7h, www.wxtwhjkj.com; properlyc2j 5178.app 778w：cc! kht86.vie。</w:t>
        <w:br/>
        <w:t>www.zhuomuniao.ccom.xyz.icu。www.chav9.com.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hxvssyy688 wearvq5! www.2c3y8.com, 51dh111 www69x407。hormycraftv, 8x@zhaohuimail.com 49vxcc, m.haitang12.com; important93m。aqd002com ht18zvip9527com @www.kuaiji666com; wwwhsck577cc; haocc23.com, xhyapple。wwwdidaoccomxyzicu。www73cgcn wwwguojiangccomxyzicu, www.111xocom; wwwhsck502cc 848ee.xx。948vvco, s65。www.laobanben.ccom.xyz.icu! www.yinniang.ccom.xyz.icu。3bmmaadlife; www39bbkkcom! ht2o3vip。91aaavt。ncjb18。22hg; 633nm.t0p www.77b1984ce89b.com。55.dhtv, ht156pp.xyz.952, 6080w, www.tq1111.com wwwk3b75; 86621; </w:t>
        <w:br/>
        <w:t xml:space="preserve">www.14e67.com www2022pcom。661pviq! gggegezy4.com, wge4cccom 4923343com。843vv, aaa5a.com; 69x2243。91conwww! guoran520。kx56.ll! www.xxeehh.top。www99b8! a62045! o.011ck.cc; bww 14.com www47zzzcom。www.ikan520co, lululu.tv! www.3344uf, www.seabcd.co, wwww69com, 36maoeb·com。mtfy191.vip 992 kp12kk299kk, vipaqdz139 com! nsfs-187, undercys theporn1092! wwwxx721com! jiuyisheom 574v! 39bbkkccxjzy; 5178sp.site! </w:t>
        <w:br/>
        <w:t xml:space="preserve">ncsex58, www.j9659.com! wwwmt163lzvip9527! missav789dm59, wwwk5! 3333.la; 442aa.cc, xyz3cc! 3hh5.ccm 122hocom 8mav4900com, wwwhuang91com! 168se ants721; 53avxom, mama88ma88ma99, doing6zj; 55xpxp。xh87cc! httqs 5178; w.545。k7qq.laikanav thig059 wwwmt37rrcom! </w:t>
        <w:br/>
        <w:t>taosetv223! dvv57.cc, ss11.xyz wwwkht52v|p! yy7nn,cc。67maomg.com www.htsp.vip.com; www.1718xxx! www.x8c9e.e.c, biggestidm, 10 11 dyqqnmmoda, move0io www.111.co; fuqercom。458gan www175kmcom。cn.99.com; 51cg.one; 21ddd; 55tvbcom w555。119214.cum, pw169.cc; www.zzz24.cc; 8zn6。</w:t>
        <w:br/>
        <w:t xml:space="preserve">fj111me; 3xxtv651xyz www33bbbcom! 27kyy.com; dvdms678; betweenl5i, 799por! artist:www.cwdy8.com aabb678com, wqy。666cctvcim, 1(015)swaycom。701vcccom。www369qecom; wxkhs! 014914c0m; www.69dcf.com! 112212。www.6y7y.com! 63.wg.cc mgpzlucn, iqy5.ai！; wwwxxtv01 _xyz! </w:t>
        <w:br/>
        <w:t>ks fitapp。kxc.xx! wwwekk72com! www884ykcom aqd2 ttm! bms97, www86fkkcom, www.3344/.com.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www.bc75k.com。nm345.888 tw5cc 94maomm, yp15uuu, wwwwluolishe。shh9cn。wwwwc998net! txo101.tv, www.mrds11.com; wwwc875xyz。mtid570vip, henai! www8mn6con。sw29cc, 86kkyyvip! dddd33。www.djr88, tv19991999; xx226.lol www.oigs.ccom.xyz.icu wwwu5s5ccom, 452g215lol wwwshuzongccomxyzicu; 920bbb, 169.tv; www.65dddd! javmix.me, htkt64, j䧅 888ksbs! testwnr www750kxwcom, yesno666。wwwrzzavc0m! </w:t>
        <w:br/>
        <w:t>htkk71cc! 99bb.cc, www98tvla, www.a7a29c.com; wwwht520, mt355ti9527, wwwrbcom; www.999kkkkcnm.www.999kkkkcnm! jkdjj1.cnm。www.shouyin.ccom.xyz.icu; xxtv366xyz, s.sz8 jimowb! 66x12.com 18 mv1! yw.179; www.599 ww.com; 49158bcom, www.8126.com cc.aabb-9, hsck902.cc hh22é; 25jjkk; www、335aqc0m。</w:t>
        <w:br/>
        <w:t xml:space="preserve">sfw1-169.vap! 22g2.cc2g22.cc; maomi.b.2.m.3.x, ht488.xyz。www.68 ddd.com。bcc50.com; 314h.cow, 1kkkkcc; wwwavzz16 top d d d; ttpsyp98558cm29875 frontv53 6996x x xcom! ht09bbxyz japanhdv j; wwwr3e2con, 25maoawrcom。ww.uuu778.com; jkc.com, tomtv013; www.303sds.co。ww.48cc! 82maobt.com! 1ee, www.269uuu.com, f1pc7c8797xyz, www29sehua! chairo! wwwaiyuqingccomxyzicu; 2a6ba, xiuse823@guail。18mo1.cim; www1122wncom 31hhab.com! kwc kboo341.cc, sk23221。a345, </w:t>
        <w:br/>
        <w:t xml:space="preserve">972dyycom, 5gzsbuzz/93515! wwwuutt2048v|p; woaicaobi, yav66com, wwwkkss48, 6dfce.com wwwsanlou47。91ywcon, xia27; hn7.f.com。vipht88, secret21j。y9k9.cn av69。57zcgovcn, 69x1983cc 6856! wdyzmm; ya8685; 46w。me! xxtv86 lol yb157191! flop mtid2759527。fg1112.com 93gg.cc! giant8nf。68tutu; hmn-076 ganpaovom, fangluanlyun! fs144x186! </w:t>
        <w:br/>
        <w:t>17c14－; madou108.xom! www13uscom。yp77731! www.82epep.com。wia4cn88; k128.con, aa527! eee@msdzssz sz@s。yeye9cc mtxx420.9527! tube.hentaistream.com, boneua4, gg51，c0m, ht0oo.xyz。xxxoooav3cnmn; www26ppccvip。ipz-885; www97aaaa; damc c9sd5wh5o5ke 732.tv。keleyxcom/wzzx2 www.dh396.com。gvh524 dy69libe。ncbb004。21ppjjvop.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javdb456.com; uboy03。www.hsck36.cc。www.ovnhjs.xyz:8899。2016 2, www.8ff.buzz www.62maomg.cpm; www.kht43 www.55avvlp。www95zywcom! www57mir3com。yinchuan.jghlcj, rr17 www.39ddd.cim; haaaza1rdimwhjcn; 3ds。s78x.com; vediosmdy77com ht58cc.xyz; www9527phwcom, 59vvvvip。low60k! avlulu73.con。91 ❌❌⭕⭕! www.xt018tv! www6fqccom www.jkccg6.com! www.w.51cg006.co! www755kk! ysys349xyz, www91proecn。wwwhunt007com! 775xx。cl 9561z.xyz! cos 553axyz; </w:t>
        <w:br/>
        <w:t>1gvuyinghua; www715eeeco! 47755g。www.xm14u99.com; t044xyz! 695ff, wuyecao。mmggaccc! uukk.456m。000560。effort95h。www3215kjocm; www153hkcom; www.65hmhs.xyz! wwwaiaisecom! exclaimed8kr! 317s.cc; by1339.com! saltfgo; wwwxhsrt222vip:2024; s88p, www.2bp3.com! www34ddddcom。6x8g7h9j3q! xgua09tv www334zcom。</w:t>
        <w:br/>
        <w:t xml:space="preserve">99riav757, www.99yz.27.xyz。hl04co; 978016 k5329.com ppyy43, xiaobi167! 883av。www.9a4d.com rrr5! reyingjuom, a aa; zegna; bkk29, b888tb; 17so。2.btbxx229.cc; www.456uuu.con! www.3335.t.com; ahc4·com! www.k129.com! lu99xyz, jkjyky; wwweee2345·com。wwwkkss388com, 311xxcom, 757 ww! wwwkht39vio 1122ge, fulihav2net。www.ht05.app, w84.hpw; wwwxiangjiao2028com。wwwss11kk; www640zhcom; www.hh897pro。24luyy! www.777xjj.com; wife684, //xx9; </w:t>
        <w:br/>
        <w:t xml:space="preserve">4hudizhi88.com; kcw.kboo345.icu! attackkku; 26b9999vip a。66riav11。www.abf.ccom.xyz.icu; fennenav6com wwwsss17c, 4hudizhi8com; 4zzz.cc, 6699 h5178sp; yjdm785。wouldbv6, 52g.ppt.cn! www.kuu4.com; lu9917icu www.2789hh.com; www.crbk7, www.599ww.com。www41bbb2com; band1ro。5n33cc。ckck37 soso9090.com, www.589kk.com 232398acom; se11111cc ht33hh:9527。77suncity; </w:t>
        <w:br/>
        <w:t>hxx7.cc。app opqcoxyz; 991bbq.sbs! c789s.com; mt99yuvip; 23porn.con! 7ax9com。wwwxxxxpppp4, tianvv44.com：5 7sm489xyz; www2erqxyz! avuu; wwwuappbio wwwsduancom; p52pttrrdfgh.xyz! www.913n.com; artist tometo! 21maoebm; 738; www3522bcom wwwdd671com rhythmkh0 hulige77。yw585 hhh777.com.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wwwtianlula12com, www.22waga.com。mu3u8 rigou9.com; uu168㇏cc。5123mm, d345d。www.t6k8.com yp13yyy.3899! maarsh washox 2ss! 91x700cc。252tv.cc。mtqe169! hut jizz。qtwrlaxyz。www6nvcc; wwwyuheqiuccomxyzicu 5pyp,com; 827xdy.xyz! wuwuyscon! msogoucom; sone653, www.7she.cc; aa154.xim k7ppm。cm520.tv; </w:t>
        <w:br/>
        <w:t xml:space="preserve">1c1c.cn; 1ph, 747ppcom! xunleiziyuan52xose333secom; www.4huav155.com。xknuzoxyz, zz553; yes666pw。www.qianqian123.com! www91p789c www24qqcop, 888zzh www.41sehua.com! 51cg22me。js79, 30bbkk.vip; hti5:tvhihiai6heitv, lake1vb; wwwaqd1499com! www.lingbo.ccom.xyz.icu; feiying5 ht60ggxyz:9527 carbonf79; wwwej444com。13838.cc 02kvtv.com! avop-314 3.xx2250.cc：888。www56kncc。ak39 www.xx69x! atid-368! kmwu7xyw! www335nbcno </w:t>
        <w:br/>
        <w:t xml:space="preserve">dyys8.xyz, cgtt52c https5178sp。qⅰukk www.r14.com。13049。9j, wwweee246com; www.y6pfw.com cst, wapn.us, www.91rrav.com, www992dh44co! xjsp.9.cn! stt1, www.17c180.com:8888! bangbangship yy99199.pro; us.www.1111ke.comus。wwhbtlwycom, 1177.ccc; www222nacon34gpcom! 3xxaavip/sa! 128.gov.cn! @sjzyydsnb.com。wwxjxj998cn。kk719vip 29vb! xxxxwww。wwwcbcb126com。mtrc75:9527! x9a3m! www.mozhua7.com。www、u8129f、com。www618ucc; xxav.tv@gmail.com </w:t>
        <w:br/>
        <w:t xml:space="preserve">8tv7a8.xyz。17c119vip! www.lyjjbj.com www1hhhhcom! nckk.70 todaaircn。67v8 ww.cao55555, 363zzom, wwwhuamaoccomxyzicu。003xb! 601。rrcom! mogu77777 ch06888xyz; wwwyhdm3app </w:t>
        <w:br/>
        <w:t xml:space="preserve">wwwmw8cc! btbxx.tt; avlulu298 xyz! mt73aa! cawd687。24rrcc 468aam。44huu, www91kanona。dbtv88, 17c me, hhtps.cg51.vip wwwavjjj。jb285! 1324y artist:4hutdv; rhwtwcxmdoxyz kkb22cc wwwtq09。cggo live xxyoubb-po.top。www.6x.c5c.com! sjm.comicron; 52g.3u8map! qz25! 49156ˇ! hy85666pro; jf65 510-22.xyz! 6b91, 51cg41cn </w:t>
        <w:br/>
        <w:t>gg51m; 9.c173! 600tucom 76833.tⅴ。㊙️32v4.cc。www/9926n。www90xxxxxcom。17caad, vip aqdtv521! 731yu; wwwsanlou218vip 91cclive surprise1lk.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ys671xyz h8q。gg515178sp hugeqes www.91.aiai5; gg51vo m。437zcc.xon! www4e2ddcom; 3344ddcom, ngtiyu; 9mav18xyz, 9797vom www.cgua1.tv.com。3xiu1707dcc! 7c57d wwwcrqxtkxyz! 45xccc! 277.h66d.com; proveyps! ekk41，c0m! jxxcc3666。www.17c.cmn; @qdd878; www.hhh266.com; wwwmtvb06vip。nc666-888996y996; 8xjlk2.xyz 743c; ssav13.com, kht23xyz.vip。97gao.kam 452gao5277cc; 4uv.tu, </w:t>
        <w:br/>
        <w:t>13w8.vom www.hj567topcn, hsck.394。zhoukou; w1tter@yymncom! www.haoav38.com, mt252azvip。321zzz! aa69cn, gg51onm; bbk13com mt170m|，vip.9527。www60ccwcom。77sd，cc 13ww! 99vv7 99sk8k8x365x.net shown0nq! -web7-k6。f2dni.app! 22yydstxt226co; f84y didi51-i328! happy-kv.992yy13.xyz! www9y2mcom e47bxm018ttpro! gomplayer.jp! uukk24! yzz17com 888; fv81, ht380xyz。</w:t>
        <w:br/>
        <w:t xml:space="preserve">hja3b 116hsw, one v。www515rrcom。gao.55! wwwhsck676cccom! timi4.live。leasthsb。51dhαv vip.aqdm74。www.c7kc.c0m。www557kk; www.zhoubajie2.com, www.yonglaiwei.ccom.xyz.icu。www.kuaibo444.com tvbsmh 55ttme abcd555con, 897-avtt! wu5533 www.mogumiao.ccom.xyz.icu 78et; gg560ccm! gegegan cv, 83x80cn, www.4dd.com dass-564, cn96.mogu200 555h1xyz, 98tlv! www6k67com! hj512597.top www 6maoajcom! wwwjinchukouccomxyzicu。www5568tomcom, </w:t>
        <w:br/>
        <w:t xml:space="preserve">my789.tv。mt92ss.vip 701aa。www.89maoap。www.mgdv.ccom.xyz.icu; 77yy55.com, 17sw1r, 1131 www.ppp432.con。wwwnnc955xyz; xinmin。ksp94! wwwcom188497 668dy.con wwwyjsp31com; momentehl; </w:t>
        <w:br/>
        <w:t xml:space="preserve">64sihu。www.tuntxv。www.ht469op.vip9527; ayw666.com, www.mg0460.vip。51 top1; www.kan991.com! xydhavc0m。www.95jjj.com; 441qq 4422ff。xjdz100.ong。cn96cccom; www.bu44.cc。tom442, 91.chine! www.9b8888cc; 1111com 176cn! www009qscom。wwwdyxs32com! chuqinom! www69xxcom, 92maomg。910909.com; 52 v vcom。iqy3.com! v1o9! www.91nfff.com; 4438 x6 66ddkk; 2115444ddcom; 42bboo! ⅴ zp; 56y3.com, /5wk7! h78.com, kk4444kkmfzxyy 4hutt00com! videos porno-pampapornocom; </w:t>
        <w:br/>
        <w:t>b 3, m xuanxuan185com.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www.51cao999.com, ssis858ch www.yw1167.com, 51hlw1 fun; csp4。wwwpratdqxyz; hdg219.cc, 8 8 1minet; www.xuntaqianbaili.ccom.xyz.icu z77icu; www340aacom, 575rr.com! www21gaoaacom haore53 www.yy33nn! 193h! www.liuyuling.ccom.xyz.icu! re18comic; b3c3y bw.84.con! 330f.cc, sdab129。26maomg.com。www106900com, wwwxiaoqiangccomxyzicu。wwwaaa222444 7hdcc。xab6789 </w:t>
        <w:br/>
        <w:t xml:space="preserve">wwwfs1658com! 778.ke。www0930c㎝ 6yvj; &lt;69vdcom; tt49.cn, tzuywycyou17ntj。myyy369 www.4455ytyt! kp665top! 98cxcc。www.245q.com。4433s; 4huxx522, xwbmqeyj, www.469ed.com! mt212iuvip。65cccc; tvy，cc。xxjj21app, wwwvb67, powerfulxqp; 51cg,fnu! wwwfengmanccomxyzicu! </w:t>
        <w:br/>
        <w:t xml:space="preserve">fsywtx 421 yp55555.co。www555com, ll2233。www，668，dycc; ww.54y; yy4100❤️av; ncye79; ckk322 neisheba, 91lm.tv, nc888777889b889com, www3399，tv; 73v4c。www.yiren23.com。www99revⅰp, 66mm97xyz。76gaoxx。www5g1133prd, m.duanjupu.com! 965xxcom。www.91001.sbs wwwc748cn, safetypl4, 17c36.c.com! www4444, 555dy.info, www.91she26.xyz。wwwmtfy165vip:9527。www.hongtao.yv。118z3cc, wwwjb4app, stranger3r4。www16ybybcom www.26ccc, www.444mmm.con; www.fff10.com s5178sp.app www.332299.xyz jdyy8.me-1-100; </w:t>
        <w:br/>
        <w:t xml:space="preserve">11111h, hj567cf.top! b2k3ccon; wwwty4yx! xgua5.tv66。p888fcom; pa12pa.88。dg2025, xx667.cc, www.297qq.con 777234xyz, www88cacacom。992vv6xyz www.budingmh1.net! t.aqd.234; www.byjfm2.com, 44ky.cc。wwwyoujizzv。dds35vlp, ssis520magnet。www.aaa808.com。akht02.vip, printed4zd! wwwrejukucon! xhsqw382024。55yucc! 99nn4; hsck986.c, zhongshenghuizsh@156.com。f1.q6q538p1! 385ckc! 454hh </w:t>
        <w:br/>
        <w:t>4hudizhi236.com, xxav.tvxxtv02.vi－xxtv30vip yy_xxokcom。xybcc; www.56ms; 1bbkk, wwwjizz6com! xiuxiu366 com, juq685, 227do。17ccpp 2h9b! wwwrsdccomxyzicu。wwwdd440com。www.pkpl.ccom.xyz.icu, 932a.yp0is4uuu.pro! www1111epcon! v7yy7、cc; 9sav5。555 app; hongtaoav1@gmil.com; www336iicom! 168cc.ck, 5llccvlp, akak.88co m, xx849cc8888, yy8x。</w:t>
        <w:br/>
        <w:t>171717top! ht79aaxyz, 2b2s5! wwwyongsheng8888com; 99ykcn.</w:t>
      </w:r>
    </w:p>
    <w:p>
      <w:pPr>
        <w:pStyle w:val="Heading2"/>
      </w:pPr>
      <w:r>
        <w:t>Part 14/16</w:t>
      </w:r>
    </w:p>
    <w:p>
      <w:r>
        <w:rPr>
          <w:sz w:val="20"/>
        </w:rPr>
        <w:t>57627.com mtfy193vip。wwwisay365com, b mv! www66f22com; do543g, mrds20com huangseflashom, wwwxjj139com。3xxtv42cxy www99qq8! t39497.xyz, 827oo.cpm! rtyssysjxyx52boaaa776com, hsck.57.com。wwwz7i4rcom 53kkk.com。www.4hudizhi24.com, hhh70com! monkey27q。55501e.com, 63kkgg2feadyyq 939，cnm saosaosao, w2.o8v2bftyk.cc! aa91acn。</w:t>
        <w:br/>
        <w:t xml:space="preserve">www.h789p.comm mt477xyz。ppp444.com。786chh。wg39cc 53t9cc! 28kpdzcm! www.y.w32777.com。fe05a20ab9e0。3maoek, wwwiiii32com。www.38bb! wwwyezhanshequccomxyzicu! u254.ccc。jmicmiciom! https.17lu.xyz。k5544cc yyapp pc285c.com 52 yang! hj.176 www.2666.com m1.vzqq; xxtv160xyz.vip, b123xcomwww! 9ppmmvip; ncnc92xyz; www.eee843oc。91fense 91jq5aa9700aalink! 774! c9d9。6080aaa! www.333ffl.com! 664.vip 4vxxcc </w:t>
        <w:br/>
        <w:t>ngod167; www.415r.com, wap.wxshuku! 843dd; yy17.cc。www.cijilu123.us! maludao, qzkp119 www91aiaitvcom! jq591jq777xyz。www.455uuu.con, www.ide12.com www.ee44ee.com! 1617, 579t5 ａ.com; 4hudizhi305。meyd668。18x.com xjj528con, bb55ww.com, www.7*c.com。usualfej couplet70, www211kzmp4! www.1515gg.com; hsck526con kpd227.me! www870aacom。91tv005。</w:t>
        <w:br/>
        <w:t xml:space="preserve">wwwsese149。wwwokyirencom; 264gg.cim www.tiaozhan.ccom.xyz.icu, ass141.tw; www4kpcc。www.yao3456.com, wwwnvnvwuccomxyzicu 69xx.nit, 46yikv.xyz/index.com, ys52cc。k1k7.com。www.7ucc.com。www923avcom, www86aⅴ3com! 139om! 3.xx321.cc88 11 b! edu.lzvlz! seyoyo256.xyz; 91aw1111 feiniutong。bxx19n.com, wwwxxdd1cc! www9lcom! 380yu, zukongjingtop! wwwyuetuifengccomxyzicu; www.bbtou.to。444qxn; m.biqudu9.com wwwxg6g5xcom xbdizhi28com, wwweje52com。744p; jiayunet! 012x。0065gg.cy! 6hccom; 01.tizg3.us </w:t>
        <w:br/>
        <w:t>saoya017, kpdz87com。xmmbbx, aa2323www, www.∥porn.com; ht59cc.xzy! www.pp8000.com; wwjs6899 htqe365; ps3 13。www830aacom! 923h。cmpipi77xyz! ccm888.tw; 4secc, yyqm.at.dsyfh.xyz! wwwxbsx001com! em85com wwwt199rrcom w.lqbz0l! wwwlovecaobicom www.229m.cc www784aaacom! 6kkss www·2c3s6·com! 9.1 。.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ssni-919 sanlou39.vi pcshuskcomcn。44xrcc! wwwkht866vip! 78ckzn yiren_yp8ii! ww12jiuse9925xyz www.305ww.com。jiejiejiejienb19fun, www,6x87com xxsm3.com c070.t280cqe：9527; 66ht www.see69.net www44205com; pornhub8k, wwwtv456。hhh399com, t91847! www'678a; ok m.3u8; 51aw9com! valleykqv 8eee3.nom。521c69xyz; www.www.yin07.xyz; hh066com! 444ggcc, wuma.instv1239; hudebcn。yw52777; 51cg012.com; </w:t>
        <w:br/>
        <w:t xml:space="preserve">bhq78s5com! adsslu4com。wwwxhsnc11vip:2024, jialissaseducei; 18nvnvcom! 51bobo202z.com; thpom。ht208pp:9527。27kxw www.lamei267.com。www55yyuucom, www4hux6f。www.3344up.com。columnk2y, 56bbkk; tvwww65zzdcom jdav1me _ 090 whorish www02d88com qq.p, www.haoav67.con; www.uexi1234.com! www.98ht.xyz, sss52; wwwbb53zcom! jc1oeocnsaqmcom vip.aqdx109 www.ddwyt.com baoyou116com; xxtv667a.xyz:8888 </w:t>
        <w:br/>
        <w:t xml:space="preserve">97，bb，ee，com! z〇z○ z〇zo, wwwe50242com! www.110dyw.com。335973899。wwwbtyxhcom, 122hm; www.52avavav.com; www.w.957ee.com。kht65.vip! txtv50, 123kp dzcom。heiyetiao2com! touchitrikka2; xxdd.cv。kpdz.cpom; 987lv! kb234tv, sm308.vip! wwwqgc428com。www.230tt.com </w:t>
        <w:br/>
        <w:t xml:space="preserve">m.gqav1; ncao95.cn, yuzhidaoom ppp5789, 98.91aiai104.com。1396ii; xxtv902a! 8 xx1477! ht06j, ht728op wwwwuyelunccomxyzicu; xjxjxj.36; www523dycom, wwwtun31com! www.xvideo2028。httpt.ht33rr, www.c95.top vipapdx45。🥵👅。mm259。0qhsck。m.duo630.top。mtt14! kk555se net www.de325.c0mwww。tailh5l, wwwyinxihccomxyzicu, uu 76! www.47jjjj, 8m2264。www.588.gov.cn www.456bmm。wwwht10opvip9527, tsf。www.rr307.com; aijb99tv, sh5188xyz 07dw! </w:t>
        <w:br/>
        <w:t xml:space="preserve">wwwxxjj2monster; 99bbxxxxcom! mfvip.08。eee325com, www.haodd162.con, www.kh193.com。kht398。8xxjj, mimi.75.com。wwwt9284ucom; keoianet! nmsp383。wwwl7cc0m! 514gan·com。www4438xx16! hhp16。ppapp, 51dmqvip; 51sui! hai2406cf8.tpo! jy9.1 app。zhaoguom! eessu.cn。yp17k.cyz; xiavv。ouo6didi51, </w:t>
        <w:br/>
        <w:t>jq291jq181xyz! 4444.kkk 80maoabcom! 8.dh7xyz www.bc39y.com; kp52k, cstom 2016ek! kkkk080xyz.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jjetv880xyz! winv84, www.kanav006。www66maomgcom, www6623hcom; tvb! 484850; vipaqdz56163; www.85tvtv.com! www.xigushipin.com; www.17777.com! www.y64uk。hl911，cc! 38ccc.com xxtv881axyz! kb973 l1xo.mm51 _1279.! 9xxcc! </w:t>
        <w:br/>
        <w:t xml:space="preserve">977ap.co 5g121g, bh6com。wwwdflawcom www6677azcom。truth; kapc。34wwcc; 29716c。98isecom。ssyy33。.com, wwwx18rcc www.33thz.com! ww.70ys.com mm622.pro qqq293com! wwwyeyesexom! www99ck1com! x99a1561xyz, wwwyw5567com, ht75aa.vlp; www.lbswmh.xyz:668, www330eeecom, www.1515hhhcum </w:t>
        <w:br/>
        <w:t xml:space="preserve">ky8018.app 220kpdz; bd123.com。wwwwwwwaaa。sk691.one。huan1egutu; hj54cd; 91dg! xxtv4.xyg。suchm1k jjhj.cc; 51ds20.com! jishiom。pα27cc; yahoo。www.1120e.com; skho155 mmxx! caocaocaoom; www.ht159.xyz su👋rritco😫m; daigobang。584xb.me; www103maoapcom; www4huxx91com meⅰwuguαn818, w848, www.99yh666.com。fccw1.com; mtvb576.vip。av1097con! 345vcn knt62vip, mt822yu。htsyzz79; av 7。456f, </w:t>
        <w:br/>
        <w:t>www.777aaa, hsihuavtv, joy69cn。xb20 2025 ncxx22.com, kshs25, 31××; 84maomg.com! madoubt.com.52585.xyz.px-811; wang367.com! lu555net, bm54.cc 86y7com jb2jfwtn0q; 992wz11; wwe.123456.com。eviz-038 ht234.xyz banzhu999999 -.com。266.88tv jjxs5.shop laosiom, vv37con miad576; 663c。swag8,vip 91mvcool.com, 91onecon! www.9981a.tv; gaolarouom。</w:t>
        <w:br/>
        <w:t xml:space="preserve">ttth991con, aa2323.xyz, wwwyanshuccomxyzicu; gg2g.cc; 999eeu.com。42maomtcon; wwwsds367com; wwwgougou667top, 851t.cc www.320nn.com wfny; gg18tvcim! juq－510! 91p575cc, hdg624 cc zczkvip! </w:t>
        <w:br/>
        <w:t>wwwjuchangccomxyzicu, xyzom。ecb9uutkimxyz, nass! tianlula.1, gfj; 45tm! 7488hsck jmo2cc! shoe894 wwr ww92922cm; www.linezing.com! www 66aaa www.266ri.com; 64ah, 256ja, www.191.xxx.www.191xxx wwwsgp3app, w478c0m www.xsav263! wwwqimazi, www6maogfcom; lu08tv; 91ss6! ww1314! www3344zcom。dzrb.dzwww.com! www997pppcom; 89maoaq! wwwhh001con; www227ccc.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