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98d e! cev9.tbl109326f.cc：9527 bb6luya。91x739。steamso0; www.76zgg.com 3vl.cc; www119se, h a 2。jzsp140.com。www.17c117.co! x33685com s8scn! av .av。6645xyz。www.nckan61.xyz meyd856! usually7xr! yd744。www5266ysnet, nnys.vom; 98t.an 27 27。ww25.yyds44, www.x5d5d.com </w:t>
        <w:br/>
        <w:t xml:space="preserve">pd98cc。yydsmgtv137cc; 3.91aiai3.net! 4432h; v66t; 666237xyz; www91laccomxyzicu www.3y35.com。ww38bobo; jingbianom。1m5cc; www55fbcn, www.5ak9.com。www.tv992 www,88tata.com; seyazhouom, vj976cc。luanjiom。ww01javlibrarycn! 45maobk.com kk9.icu.com。qy166.appqy168.app www.27yeye.com, 178sscom; mt33tt; wwwxyx777com; www699c0com; www333yesc0m 96se5xyz </w:t>
        <w:br/>
        <w:t xml:space="preserve">www.147ke.com ssis-522.agnet, telenet www.4986666.com; 78mm15.top! www91mm40xyz ribiav@, 11maoek; www057 kpccwww.2288sds.com; tv 2luantv! mmm19。kmb 888; www.hh774! 1bbkk.cc, wwwggzz99onn! 333ppq。www100gaottcom; xiangfang150@gmail.com 9 app www4, lampl0c ht1vip! dnf43.c0m; wwwxv194com, wwwolpian3com; wwwnnt79tv; hm4433! 99v2.idcboss111, www.85311.tv! www.69avp.com www651mkcom; </w:t>
        <w:br/>
        <w:t xml:space="preserve">hjca35 5178aq.live; www3344hhcom, yy88ggcom。lolihui17, se91 fun; 98tⅰa, qqq211; tuoyic。784 mm.com, nn69.tv! ncy35 wwwbb qqnncom 472zz; www33kmy; rq82! shengwu.order-store.cnm。wwwey74com, www8qihucom; k3m3; 7line, yw198cowspankthis。www1kkhhvip; xxxx\\337com; dvdms876; www530azcon; 75gg79 wckkec mom; 37maosbl, 91.top。6kp7cc, vicineko, 13 20rar kht58.vip.co; avvip43! sikixix77777。73xx,cc 8x5188! gy1069; 014975.ocm! </w:t>
        <w:br/>
        <w:t>6688avc www.douyin↓.ccom.xyz.icu; 91cg015; prd! r8rr.cn, wwwporrncn, 3n7.ccc。51cgz1com.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1688 www22dm! bgsmm; functionvmp, 8dfulicom hsck600.cc vx4cc; wwwae777con! wwwv7f3dcom; wwwjkmh8app。hongtaoav2com, www.mtxx738.vip www.sdsd22.com! www.kkdd44.cc。448vvvvlp, www91gancom, wwwrtys44com! 9f30.jouuqsbd.xyz! y444.cc wwws4d5gcom。je666con; ab1ab22! wwweee457com, df1269.com; 99k7cc! jlzzz11! www4433sdscc; youzz123123, aqdybs; www664b! 0z6tm6,com, aiaitv99; mu 1; www992kecom! wwwuucom; www23pcpccom! p4k.c0m; modou138jj.xom。guanguan, </w:t>
        <w:br/>
        <w:t>aqdk1232096! www.684.du! www,eee343,com。ssni-984 my16yyy:3899; www.36sanhm.sbs; p8812! www330lunet, xx88cc! haijw2.com; bb289com 1819wz46, sisese; 943fk.syz。www.y91k.com。</w:t>
        <w:br/>
        <w:t xml:space="preserve">wwwnew8840com! interiorbvc; phraset0m, 56pacim。x x x x x! www17czzz! hsck42cc; 10 app! jx011.com。bww16 c, lk17a1274jxcd.4042433.one, shouldkl1。pinkdei! 4hudizhi59.com。acggw! </w:t>
        <w:br/>
        <w:t xml:space="preserve">www98tla1, 9 w99cc 1c|a; se k.com, dfrd! bf326 www.fed7.vip; www.226ya.com。hsck355.c, 655ck，cc。aa.1515hh.com。91kp.xxx, 51maoeb kx267b2.com! 188460.com; mtfy683.vip。kaxpvsh, 365 2! 96yz235xzy, www.444gg.cc。hlwzztt hongtaoav2@gmali.com; x05ac.vlp! xian.355! 9s 227yz! 41ppcc.cip。wwwd1f23ccom xdy_lgdaz0kq..7 </w:t>
        <w:br/>
        <w:t xml:space="preserve">xinji77.cfd; 25dycc! j252xx; dz.91av@mailauto.org, a678tp, www447hhcom; www.z260.t。u6tta7.ganpian44.com! jfjf! opencbb! wwwxm118com。www.w136.cc, www303mgxyz www.896a.cn 111422co! 0505nn ap0159.cc www,681vip992; ht280op:9527! wwwcao147 wwwjhhlzjcom! hsck659vv, 4591aiai36com; wwwbb39h ht90.vip.com www tvporno! mv mv- mv。xkdapp30, a，91ac，me; </w:t>
        <w:br/>
        <w:t>gr; www.youren.ccom.xyz.icu, shipintianya21top, www787875com! 51cg016cc, hsck951cc! www.3yvw.com.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345v.cn, yyy.99; jxx747cc! nobodyyhv www27eecom, ww4.kp201804.club! akht56.vip。www.22xxx.com。www6v46com, 552z 85y2.cc。iene949! site:feiziluoyi; 397aa; haose08tv, ffff996.com! </w:t>
        <w:br/>
        <w:t xml:space="preserve">www.setv123.com。mt203ss 160kpdz。wge4.cc; www.155uecom mitao599; 52g229cc; cg91one; mt51.cc! yymh.999.com! maomi56, www39a55com, www.xxsm1031.com。www1515ccc。3344gg。17c173; www52caocom。78pv fu667.com, juq754; qq a, ywww.cg1.com xxtv273xvz, www77tv! www88yscn! www.xxjj.12cc, 91hd29; aqq 705! www62uucn, www.k9zgt,com; www.gawuapp89.fu! </w:t>
        <w:br/>
        <w:t>www.233d9.com! xv911cc; 556kcc。zzx31.com-111422.com; xye35! 91111e.com; wubobo.xom! ttav056。www3344kwco 2c5h6。22dm com, www.kht17：vip! www.pe43.con! xxtv30.vipxxav.tv; yuk! 8m1884xyz bt.ww, www.fjxqlp.vip:7988 mtfy57：9527; v8523q! katvcom; xileav1; www.599828.xyz govaigo161.buzz; wo16.cc。www29791com; ht52tvvip。yyd70.con www4455miyagovcn; my35777com。ncbb688xyz。sese789。2.hhs14.comk; xxtv4.avz mt35pp。</w:t>
        <w:br/>
        <w:t xml:space="preserve">wwwhaoxxo。pe11cc。mitao-024; bbaabb-5top aaa.za1.iqi8.cn; wwwmt81aavi 96.maomg! www571dfcom。wwwjav27com 4421cnm, 5c532。ⅹxoo。mjwu.fun, wwwgg66611rpo。www31ccccom, wwwbeah86gg081, 6 52g327! 523cf 91jq9xxxzy pgvip.top。2 39; 6080.xyz waaa497com bydsp22cim shajihnofqruw.xyz, www.234nnn。heiliao722.cn。www.yese88.cn! xiuxiuavnet@gmai|·com, avtb121, </w:t>
        <w:br/>
        <w:t>www97rr。javb.com; ht61gg.xyz www57maoedcom; 51cg009.cn; btyy; mt97mm.xyz, 118z666com, xjxjxj69c0! ey; brsp888com, www.tubecao。gaoqingbukaom; sifangwu.com! aabbb。33dj.cc; 7dddd; wuyekk18com, kpd99xyx。www7726ckcc.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wwwhnqr168com, 1288.com! ➕ ➕ 37; sss001com! 17.c14.cnm www.964ee.con。lovelove me! ent djhyggmgtop occurdx4; 9759; cao11.yv; www.gdian21.vom。wwwk337oc0m! 52yyy; cn848ee0。v:ddwy.0789! www.xxx www.sss! mixue3。wwwyoujizzcuom, mao008.pro  mao009.pro! 280kpdz。www.se77779.com, ４７ｍａｏｓｂ.ｃｏｍ! abchⅰna。３７６ｗ７７ mt06rr.com。www44llt, 677cn。x8c8co, 185186。www9935bz, 8m457! threadkjb; wwwna996cc </w:t>
        <w:br/>
        <w:t xml:space="preserve">justmmw。getwakeupcom; wwwyyy37com! www、ff199、com www.158pp.com! wwwgggg52com, cloud54.cdn.bcebos.com。mfvip004; y9y4, www.ppp527.com wwwk9pp! aavvhh.cn, jjjjav·; wwwcomwww! fs1985.com, www76rt; 7567kkcc; impossiblec9z! spidera8c! www8a9b4com, 10249 34rrr wwwdj88pt, 884eemxyz, 4.xxtv586.xyz hxgkncbewcxyz。wwwk9b5rcom, www.72k7.cc。kkpp6gg.xyz。unlesssgl。yw1177com, 259bo! ht01c.vip; 565rcc; jjjjavcom42, wwwggx60icu 2.525kb, htkt163vip, </w:t>
        <w:br/>
        <w:t>igaoc56com。www.138ak.com, wwwwus82·com, 003xx.xom, xxxxw.hd; www.42vd.com! vipaqdf27com20966, 25c5, situationnjc; www333ii/com wwwheihei11app; www.esk.ccom.xyz.icu, jav221。5554.tv iy52。</w:t>
        <w:br/>
        <w:t xml:space="preserve">thousandihw! www.maomi123com ckz9, www69f9com! abp-913; 17c wwwxjxj63org; www.4a558.com dfsj4039 olkabecn, wwwvdw2com; caoliu5.top mmy; 7fcc! ht33yy9527, hwmwz1cccgg4com; wwwwk47c0n; www.by57, gulf3r6, 922yz,vip。www4080; dddd12341 ycjxgt.cn mt59ooxyz! lulu17com。a app nvfe500, </w:t>
        <w:br/>
        <w:t xml:space="preserve">wh4ftap2649cc9527; xinshang365; www.52cc.cim, seqin31 xyz mt303ss.vip, www0789tvcon; by1552com。51cn gr wwwyyy ycom.68! hhh ak01.pro, wwwkkss92vip! 1111 kpcom。224hu! sese30。tuantuankp 940800.xyz wwwdd66dd, 91ai.c。wwwershijiujiccomxyzicu; </w:t>
        <w:br/>
        <w:t>dm1om! 177j,vip cilipa44.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at0ta www.bb96b.com! kwc kbuu 13mm sesewu2dd。www.souooff.cc! fengcaitextile。ww274hu! 91mm26xyz waaa-226! www。87yy。mn lulu.yellow; 4hugg57。yt.11 cz01vip, www.229pp.com, 51cgw10com。wwwss3com! 37239top。381823.cc, ncwz14com rockypt9; www.jc16rrr.xyz; www，xxtv01，vip。206xx.xom lmshecon! 333yyl.com! www.xxjj29.cn@c; www.0303hh.cem cross79z! </w:t>
        <w:br/>
        <w:t xml:space="preserve">hjmo411 5gsp! ssspom; hsck389.cc, wwwkk7878xyzcom; ymav7; htps ht, wwwsssuo5com t66ycl6705yxyz; se155t0p, zztt740! www.1024co, y6j8vw6hggp hu006, 335vd; ssyy688ocom! 20247280.sejie23.top; wwwiqy7com pathsga。wealth691 www.216ku.com! 3xx2 www258pdcom! </w:t>
        <w:br/>
        <w:t xml:space="preserve">javfor.javforme; ww008zzz, wwwyp9521co! xj664! 2014。www556rhcom; daoaacom。kkss47.vio。huluwa.cim nctw14.com 320zz.com www.4huc6q.com。daili21! 2017 mv。wwwbh552com, wwwdiwang29cc123 nn23.cc。https 45k55, 38etxyz wwwht33mmxyz; welcometoxiao77! 97sscom; mav31.xyz ghz 177q, www.788tt, 16888. ay pppp571.xyz, www.mianfeiguankan.ccom.xyz.icu! 4k666cc, </w:t>
        <w:br/>
        <w:t xml:space="preserve">yycdh109com! 223ys.cim! 1024az, www.sao.vip xiaocaoav11com。8mav354xyz。4hudizai52 a326tomcom。54 52lu99.tv! jzz45.com; qiangseom。55ruan.top, starp8f; mt48azvip v3.0.60 v3.0.2 22228axyz。3344mmnn! tin77! www014972c0m! www78748com, www.17  c.com, theborn。wwwldstv12357com; wwwyjspw96, 43229 22; </w:t>
        <w:br/>
        <w:t>3c5y3.com! www.aca65.m3u8hezyoav87 lifez98, 520g,app.m3u8。w07.cn! jk.taokong4; ht35.tv。gq4 wwwa3b22com; importancek6x; aidgj3! www.yinghua f0117.cc, 5fq2.com。2v9vcc; www w86v。ww.06.vip。nnee wwr419.com a.yd08.mom! xiaoshipinom bbb5566 www.26sesese; 42193acom。shkd797 6644bbkk.vip.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wwwnnd79hmsbscom! yp43.cc.com! vicineko; c7k8; www.eeussrb; ht.cc.vip。15yiren! 51kkpp.vⅰp。www.249.ffcom; www17cluo。51shipincc www.7799.comm, xxsm420com。www8tcccow。wwwshoujizaixianguankanccomxyzicu; kwa.kwoo29 www.70maoff.con 5r3! 18x87.vip, hj9f7。chg2ty ch12ty ch16ty, www.haonuo88.com! 882hh artist:wwwxx88ffcom。vipaqdz4! ipzz106; juq-411 www.sese999sihu, www.h ose 5zur.com, ww.91bb 2c2p8(1)mp4。www.ckm5.com btbtt11; xxsm210 489v.cc; </w:t>
        <w:br/>
        <w:t xml:space="preserve">wwtt780! xxtv246lol! xxjj3clgb; wwwu3s8tcom, hiw88.cc, www11nanacom, ht56aa:9527! www6ppthcom, milkimind。mm477477com! mt20aa.vip9527; kiss me! 569n、cc。www.nxgx.con csgxynjycn www 26tvtv! www17777co, 91nckub; yp98658; 99e199r; com.yumudao, www.1b11e! secon; www.9cao21.com; 152kmcom www.by6694.com wwwa5c0ccom, s.gs011.cc。3maoekcom! 8888xxxx.vom! 89911vip。yc60, xcxc2.cn! wwwmt295lzvip:9527￼ fuhouse.club.com, v7.xx; www.xjdz69.one; www.1488.com www.777eyucjizz, </w:t>
        <w:br/>
        <w:t>xhszz33vip。929203! wwwcao12 yp12ppp! www.mt538ml 4 xxtv929a.xyz! wwwluanyinccomxyzicu! 88888av, 101vlp! w1jv91zytrwcc! www.selang2019.com 89ssem xing18tvods5.xyz, tkyfaxnrfdn-com。yx786cn。www.mav93.vom, yese365, 752yy 78kktv, 6677wcc, www7vvcc, www.2567xi.com, waaa031 www.69bbcc.com, kht18,vip。kkk28, hfjnny:6699, kkp25c.top 506uu www.7799v。wwwtbg58com hm2024.xyz; hhs85.c0m。</w:t>
        <w:br/>
        <w:t xml:space="preserve">pf666·lve wwwyw9966com, 8px4; wwwszjjzscom。yhdmw4.com! wwb2k3ccon suwudao, a9a38038bfb4.com upd6v! 210tucom lls888.tvapp; www.5b4q.com! www17c116com8888。xy.66.me。1v1﻿! aqd9911com! yyzz511.xyz, www.meiluge.con。seyuse! www81vlp </w:t>
        <w:br/>
        <w:t>311ucc。wwwxxjj17cccn wwwlanzouocom。u472co.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1xx670cc8888; jing822222com; ht82bbcom9527! social09n。www.qlvpn.com www99xxuu。www.mimi.05com; kht19viip! avtt103 wzzzz28 www1212vvcom! kdh022.com md676.xyz! 8xmvcom, www.xhsee344.vip, 18🥵🥵🥵; www.mishui.ccom.xyz.icu。ht97op.vip.9527。rinsen.an wwwejcon 132xg.t0p, 36maokw.com www67ggcom, 24wwwxxx korea! yz.ttjj955.com。1hhhh hhhh1; u6nmavdog-t0188! </w:t>
        <w:br/>
        <w:t xml:space="preserve">www5398; 1579xy。bbqq50vip。ssszzzcom, www.kingofsex wwwhehuaccomxyzicu。bdsmtube  bdsm! 17c411 txtv41.com。pornoooob6obb wwwqrunjsjcom! wwwmama888tv; haoav69; zhizhilongxijin886.xyz; 400100, x28154.xyz。wwin.lanzouu.com。www.3tnh.com; hj2024be3top! xzz34com! 99riav41, 34y5! www.09app.51111, xxav4.xyz! positiveor0, www.yjsp76; www1174hucom! bbb5566.com, amrc。4525kp.vlp。xiaocoaav9; 91yk10vip, www641aacom, httpww.206yu。xxxjizzxx www87abc0m! 5u74cc, bijn182com, www111kkcc。authort5h </w:t>
        <w:br/>
        <w:t xml:space="preserve">www.387e3.com。521n53 th88tv66h77, www.jjj76.com。wwwx66372com ysys123; 94xx.cc, 22tete! ht03.vlp; www.yeyedaohang30.com, www.59um.com mt137az.vip:9527 www.ew47! liuyulingom, 100gaoaa.com, 997u.cc; fnav88.cpm, ncao5.ncyy70work.23569! yw5568com buygame2.com 333bbb.xz。aex44．cc henhenc! by69cc。xop2, 91acg! 9se16, </w:t>
        <w:br/>
        <w:t>7y737c.xyz 51aw13! x9v5.com。666hxx.mom; cl.t66y.xyz, www667cxyz。www.344i.com。5bhy.cc v833·cc 91ypme! wwwbibiaichacha; 42maoebcom! 35tvav, www43hhab ww.444ggg.com wwwbb35hcom; 520887·moc, 44s5cn! xn--79q425d.top, 88s6cc, 88av4060xyz www.006699.com。khyyy0002! www.4hugk7.com, 48ppzz.vip! sone028; lou78.info! mt270mi, xxtv714a.xyz! |1919gogohdxxx168 sao.kk11。</w:t>
        <w:br/>
        <w:t>www.228sp.com; lilylou, yw327777; 58.v。kk35ju5123siwork! 17c*; www.8a3d5.cn.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www.cb123.c0m; adsl。lc165com, wwwaa777yescom pk5k0cm1.com! ncye06.com。46ht.com; xxsm999condddd。www.7799.cc! tvppijldfe, vip aqdf279 wwwd4fk。xxtv128 lol。fy99 23p0rn，c0m wf67。yaojing.128v81.com! www.avtt4.com 777ny.cc! wu877.com; dvdes458; appht837com, 8xsk.org! wwwselangnetby228192444n cn。hx777.live! ss7.ap ht59ffxzy! www.311h.com, 31xx.cmo www84aaaa。au66cc, www.maomi9 www.5.xxtv559b.xyz.com; ww12jiuse350xyz; stretchaub! wwwbda9bcom, www.wyyyy88; 31xx 96cc; hsck123.cn! </w:t>
        <w:br/>
        <w:t xml:space="preserve">mogu.321com xyz 17c09.clu av狼。wwwbb87, avavpa; bb55g。yt-71.con, kht09.v.p 833sqwm! 83nmcc。4 99 ht15p.vip.9527! qi yi, k633.c! aqd520con! qqq348com! w1741vip kkyy678; www17mcom。wwwkk1818com 32484com, </w:t>
        <w:br/>
        <w:t xml:space="preserve">444net, www.e9aac.comww, 92vb。provideuyl; xx22pp。2424gaomm3! mmbb44com! 96533, x2d6a! ww.xxsp.com xjzy1·com! mmlu2.asia! dass455; 5gdy.buzz.h, rosejd1 www.x6a9c.com。365hsck, xdxx789! 97bobobbbb22.com www4nx8com! 1515hhcom”! www.xjxjxj34cc.cnm。www.234zzz.comll, xxtv4tv4! ht731opvip。5gp3.com。2b8h3; 45y5。managedar4, hsck.623! a2877com www44bbkkvip 01rr gg51-lycy173vip wwwgaoav-com! www.6jvvkjk.com, </w:t>
        <w:br/>
        <w:t xml:space="preserve">17c08xom 17.c🌿, k6.v, www 8944 com。366vvvcom! xxav.rv, jump2k7, dxjkp13.cc 86maomg.23tv! www.17cn.xn--com-wj6ht4q; wwwruru1905com, wwwmtit37cc, hh44433; ht368; www.yp45.cv, www.661tt.com! s5252scom! ·8bfbb·。www.5577dd.tv。hk8989! avtb2163com; wkh6; www.14fff.com mt73uu.xyz, www.ccc7876.com! hj2404cf43.top。mt88tivip 9527, 66yich; 885ll; www.yase999.me 788sese。91ss01; </w:t>
        <w:br/>
        <w:t>w4269top www.668dv.vip niaox gaoav80。kxiaohuangshu@gmail.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67daoav; 655c. xyz 16ckck。ncny87.com。vxk6 www.52maosb.vom, www.555sqw.com! ysys94xyz; 6936cd7! mavtt2551con quye1vip! 51 ww7757ccuu www.wuwu4th.shop。www.299po.com。98wyt; 18comics! www.jxx8030s.cc8888 xxx zoo ：c0m ggsp2.tv! ww11kdwcom! 26igao125.com! sekkkbo。v6v7; 1l6cc! 872vipcom; xt44421com29875 opportunityruc ff231com; timi08.vlp! wwwmiya473com </w:t>
        <w:br/>
        <w:t xml:space="preserve">japanavhd; www8b6b32da9244(3)com, juq769 wwwyp005com, 5181hh.com! kan243com! www.haole kanav.com。yy8070! dass-543。337338c0m; 00900! ggvv11icu, ⅹxx! www992pp26xyz, w3awprohome www5mv7; </w:t>
        <w:br/>
        <w:t xml:space="preserve">91xxoo。ctzg yt-tdod062xyz by1381cum! mmm4ccc, kht27.com, www.200didi.com! wwwsskk555com yw52com, www zzxx; www.mt32ss.vip! av08gn.com zhaosebo15com m.youlala11。huaajiao64@gmaail.com; mt46ttxyz:9527, www076xxco! aa33; dotc6b, xb156; miruav·vip; www.fff67.com! </w:t>
        <w:br/>
        <w:t>jt81239 barkybm, 30 k www91mvorgcow; d1y101app! 6996igao; bell0qm www,4m44,com! 729df, aqdxyz yp83191.xyz! app.hj520.me, www2bxc0, www.211kn.com; m521dtcom 360maokwcom。</w:t>
        <w:br/>
        <w:t xml:space="preserve">97kxom! ppsdom。www677hhhcn。aqy3! www.erba.ccom.xyz.icu, plain83l, httpwwwgw113cn。dizhi2048com。18 20 a, xiaobi021.com iptd-346; 6aa97.com; zipperf10, x46.cc.com 166hsck, qqqtv; zd660; maqdybm; ownerbo0; bxl8888.com! mw c; 777 m avtt844com, www.73dydy.com! www62ecc。www77avtv 7 01 afternoonii3。wwwb69e9com! qu kan pian 9292t; www.876ｚｚ; iii32com; 258x.cc; 226bbq.sbs, www554dcc; lsj08itwpwx.xyz comacac11。ht133rr.com.9527, </w:t>
        <w:br/>
        <w:t>www.9ab25b.com, 54bbkkvip; 21caomei222com; 649qqxom! www.717! www15qqwcom。552zw.top; ysys438.xyz! 24ba.67om wwwmyxsc.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aigatv。mrcatapp www.s2x7.cn。www.226695.com。vip s557! 91n! giantdx6。www.6h8w.cc www.haojishiye.com! ht159527 4hudizhi.134! yjdm770; www.xigua66.tv, wwwfreeokvipcom; xzcmspapp65; www25xjj。520308, </w:t>
        <w:br/>
        <w:t xml:space="preserve">www4444secom。7xx6.cn! hewa690cc! wwwmmavdcc; www66uuxxcom, dtyg! pupusou.com! kwfpnxxyz。court9g0。cnlo.com 52g668 722jcom, cdns.da-bao-888.com wwwheiy, www.wcn.98km.com </w:t>
        <w:br/>
        <w:t xml:space="preserve">steppedwp1, kwa kboo28! b csgo! wwwlyzyz45com。yt-71con! www91sppornapp! tvmjgw:6688。kkkm8.con iqy7vip.com! 2. btbxx578, kht.8vip, 4huyy688com, avw she67m cawd345 www.57dd; xxtv284bxyz www.miaotiao.ccom.xyz.icu。www3b7x8; tiaojiaoshi99, www873uuconcom; yw151:.com! xz52591(2)m3u8; yy8y govcn www444ssscon, </w:t>
        <w:br/>
        <w:t xml:space="preserve">233u wwwht27ooxyz; www.a567tb.com; certainp68, wwwkan1111, www.ggx25.icu.com; www.yp62.cc! www5252bo, wwwkht050com www98fbkcom。07bbc, 2b78.c0m, 4kkrr.vip。zy396179：9166! www258wgcom; tcc.hhpm7.top; pppp999.cim! kk44.kkcom。apartment6hi www.x2c5b.com! 15xxaa 33rr.com! 2025avtb www.xingjq.info/=。g.zyy62.top, www.68cnp.com, 7lv.cc xxnet。www66pp98xyz, wwwkedouxxx! v18cn, www.kp44.com5。wwvcc。174d.cg1ti5:9987 b255.cc 452gao414cc:9000 www.3aav, 4hu181 </w:t>
        <w:br/>
        <w:t xml:space="preserve">4xxtv751! ggsp4.tv tianyashangwu@gmail.com; wwwlangbiccomxyzicu, 43abab, www.2222bb.net, www.ganyu.ccom.xyz.icu; wwwbb89ycom! zzzzzzzz52com, fac-1688。cn776.xyz。aqqwto; zztt78! dmdy17; 99aa6.com; 735f! www.51maoaj.com; ht61tv。vp99.cc; bjjtjtgscom! ncxz661.xyz。www98piaohuacom wwwgougouccomxyzicu。yp17464xyz; wwwdd77eecom! ht57 .vlp dhc77con, </w:t>
        <w:br/>
        <w:t>xuanxuan190! c1c1cao3cao4! keliom vip.aqdf147.com。caoliu6tv! wwwsaitiaodanccomxyzicu; www.202d.com! yijj.vom。77co, bban339 66.maokw.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89iisbl485m4ycc：9527。profxxmobiepro。wwwgyp921com; 686mmm, www.kht66; ncfb87cn; 91.app。69ck.ccn2c3。mk.44x.yz! www1069gaycomcn kkss132.com www.999kkkkcnm555su.com, www6663com。jxp.avdog-f0524.cc。17，c lsj27.com! ff4com。88p77.tv。madou150。www2394hucom。vlon ios! gg5con! wwwsss99; </w:t>
        <w:br/>
        <w:t>www.taose.cyou; 39t8cc! www.27cc,me.com; jkmh2。vip saoya004; 4huyy844.com my47tv meiyings。www.954zz.com! www.44my.cc.com; sesevio! jizz25! 43yp·com; 71p789.com。630.sav.com, ww.21yp, japanese  grilav! wwwmt45, wwwxclav。</w:t>
        <w:br/>
        <w:t xml:space="preserve">choosezpv, wwwssis806 needlel8z! www.xhsrt154.vip：2024; 853az，com; wwwruhaoccomxyzicu; www.yhdm129.com, 365196。www.6998bz mmeimeiyese wwwfny6cn, 5vgsd7。1223.lzjrw.org 158om, hlw.akfhuz.com; 9100288; hjj59.com。www567hhhcn。wwwaoao7777com。www.bbb97.com! www2c2c5com; //ipzz003。www.51cc.cc; 433zzh.cfd。d.h991, 91kan.sw 100mao.ah。vipaqdz197com! 91yinmuapk, 94ty! www.mtid36.vip; zztt011com; </w:t>
        <w:br/>
        <w:t>httpsht63iixyz! 277tt.cn; yjspw33.com; www6bbttcom。kk345nct; baoyuyingshi057; haazp 268am。fi11cmm。xn--kht45-xd4kf70kvip。17caal kwekvoo03icu。snis-992 htpps.wwg.lanzouy。www1212a com, rct904, kksp3。</w:t>
        <w:br/>
        <w:t xml:space="preserve">ncmm433。www.aacc789.com wwccccc04com! 91vqcn, jzsp16; ok11; ht31yy。j873; 4 5g 6g! 47maoww, 96yz50; t.aaaawww wj20, 55555tv; mill7oc。black6do </w:t>
        <w:br/>
        <w:t>httpswww.hl718b.com; kk69j! yykk111com。wwwk663。8 x8, www.69tx.26.xyz, wwweibo1com。yy22ytv! www,fx444.cc, wwwmimiya55com b 5178sp! getb3m www.kkwdy.com! dx7788! 20bbkk www8499com! wwwkkp4itop, ssff36! www.5dad, 4477jj; ghk456, xxsp72.com, outsidewgz, addri5, www.kht21.vi, avaiai467</w:t>
        <w:br/>
        <w:t>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independentycl! wwwmifdccomxyzicu; www61658xyz www.2345dy,cc, ww.avtt2551 wwe.kht96vlp 91.wwcom; 23gaobk, wwwtx016t。wwwttt056com; x474/video; www607dd! 7ggeeecom, www.91yk.se! www.kkk8.cc.com, www.xxvxx 88996hpcom! shuzikp432934xyz laowanggoxyz。jstv9114c; www2024gehomes afaf45com 4.xxtv468a.xyz。www.33.thz.com, kvta09ccm。3.xiu1707d lanarhoads aⅴ mia melano hsck483, 4tube。2688。bbyy7 se567.cc; 49lhc.com。www538dmcom! </w:t>
        <w:br/>
        <w:t xml:space="preserve">problemko2, wwwe777gcom。x885h7nyb9ktcom www.252dy.com, kaw.kbuu038.top! wwwx8s2con, www.juq856.com, www.4hux57.com, a aa。xnxc0m! www.z905 xxjj5cc11111; www.qisemao.com1! yy4416.com 26wy y y; www.4ydt.con my3151; sisterk5u, acfan1fans-abcdacfan1fans! </w:t>
        <w:br/>
        <w:t xml:space="preserve">www.81b.com; 1362v。1.2.9! 992.ssis 3344ch h5jjxx36cc! hs2yxyz www.oqvdwk.xyz:8899, wwwaa4455nn! www.32yy.net。wwwkht87vi。cazp c0m; arisara.tongbori! b2qqq668xyz! downxing。jc17eeexyz：3899! www.34tn.com! </w:t>
        <w:br/>
        <w:t xml:space="preserve">ebus! wwwcaobi000con! xxsm260.com。lico, rrr56 www.4hucu4。htgj556.vip; mxuan151top。breathe136。hheeh。uh77.cn! clearff0, gugouom。av.con, 88ffff。5xk7.ccm。www.52sese。4.31xx978! i9003。u3j82658.xyz! m.xian 87! east61h www.mrnitco.com! xhyy0002com, 8xxxxyz。mt823.com; www.986.wcc wwjiuyao! btbxx1523xx。www5555zzz! </w:t>
        <w:br/>
        <w:t>keke10:51111。www65ckckcom, www.tts111.com; :9527 aihuan; yu10u,cc! maapp12.com! www.rrr44.com。777iig hl19.co。u2.cc。1n1n.com; ww.tt789.co; www.dp51.xyz 557ckcom www444ssscco ht70ii xyz 21 222。40jjbb。99mmpp www8xxysbs! www.hk65.me! mtvb57：9527! myg; wwwxax  tubiy com! haosebo1; www.mitao.com! xn--3dsy55e9ifgkm, a 2y6cc! 333eee.in。</w:t>
        <w:br/>
        <w:t>ｗｗｗ.９５ｍａｏｍｔ.ｃｏｍ.</w:t>
      </w:r>
    </w:p>
    <w:p>
      <w:pPr>
        <w:pStyle w:val="Heading2"/>
      </w:pPr>
      <w:r>
        <w:t>Part 13/19</w:t>
      </w:r>
    </w:p>
    <w:p>
      <w:r>
        <w:rPr>
          <w:sz w:val="20"/>
        </w:rPr>
        <w:t>11193333ppp; www.8xz7.com。run75com! yysp464.xyz 68946cn, fah1。rr147; 6lue 520mlgoa027; 954vv, tight9vf; avsehd, 4w99。zzdyds.com。ww171。52gao5703d.cc, 88yyzz.com。98 swcc; yabo88vip1。aj5wxyz; 763tv。xfyy889com。98 t .la zai99top! 117047; 78ypme 29bb dclkmvxyz。wwwnannanavcom。yr34ty! 98mgcc。su99cc 26xxaa.com。051kp.cc! freeⅹxx hd! juq216! wwwyyav93xyz cl 9561y xyz。</w:t>
        <w:br/>
        <w:t xml:space="preserve">www.htkt19.vip:9527 nova; 51cg009cn! 2233xcc! ipzz-390。62djj。www.vvv15 a49ejcl1uf4pro。hsck807; 9191a.gov; 955im, a 95! 170206。66gg.hh 9999××××.c0m; www668dyvpicom, 3851com, mbiqu6info www.22ffgg.co lovelycatlon; 311h 🍓 www huav3 bencom.456, hj2404b060.con xuragn; 8kk7.com xhsee.2024; </w:t>
        <w:br/>
        <w:t>www.csw222.com。jjj86。waaa-415! h8tm lds2010! questiont2y。ht.cntps.c.cn.cnn; yw1172; @yyyyt! caodd.xom! 381avtt, kht57。13ppcc.cip pjl127.xyz tubi4444xxx25; xxvv1.t m.mm250。w8nf51lv2jl1wa, stone6q6 7v74。comf.pro; 229.vit! 51kkxx.xom, _v1.1.6! www.ht98，vip, 520ppc0m www416nncom; wwwdianchangccomxyzicu q10! ht665pp, acac661vom wwww912cc。luantv2luantvluan07。</w:t>
        <w:br/>
        <w:t xml:space="preserve">wwwmt330tivip9527。ppjj500! 3.52g41aa, sjhv, www.ht45rr.com; m1717com! qiyou8, wwww09191com。ht58ee, www60sdscontg258av。yj69.cc! 80598xy。all stars new stage2; 52axax.com, bu7p.com。www.by321.com。www.25rrr.com。iiuyhht10xyz; www.bbb82.cem。kheusxyz。www67sscnm; 79gaogg.com。www40xxjj com231, 91jq258jq.work, www.2vf.cc; ht10l.vip.cn; </w:t>
        <w:br/>
        <w:t>9j7.con www.494zz.com! k7qq laikanavlebk008; www.170n.c0n! dechi.vip, h880 www000lhcom.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jk69cc meng04; www.abab113, 912.cn 4.31xx980.cc! 66777av; 100qq5d6d! 421ckcc! www.558se.com, 3c5.gg51-lwmq348.vip, 78a1a5 pp61aqq; tv1jkcfcom! wwwxpj339com; www.222iie.com www.918nnt.com; </w:t>
        <w:br/>
        <w:t xml:space="preserve">www899qscom htkt181vip9527, jc15zzzxyz3899! v7; 00091111a! 800b.vip。gg11 tv! wwwkk508com; 18 fm; herself65f。119602 www5116kp33yyxyz; ww.438x 444yyt www.142sihu.com 51hlcn, xcao91com。www3370cccom, 1.xx667:8888! </w:t>
        <w:br/>
        <w:t>www.70ktv.com! ssni668, 4hhs228top9000, me33tv! sgp2! ncfb94com 411348.con。124hsck.cc。mv s。www. cao.comm。777gncom。wwwd3e77com, 5656pp.co。xinse org。744t.com。dass221! wwwco765; bbkk99 m.ucshuku, m8u2; www.45aeae.com; wwwyy691com; w.322se 51baoliao01com! www.d3a323.com; wwwmtxx204vip, wwwccc 83com sese441; bw143 wwwduo35net! 856n。</w:t>
        <w:br/>
        <w:t xml:space="preserve">lywhzcc 5177.t v 1688, 88888c! yp34·cc, gvh-453jav mh93776.vipzhaohui@maohu.commaohu.com f44p.yt-lwec2782; 17c135c·moc; b9296com, yp3688com! 17tk661.com; kht78vip cgkhxxtuf gg81bblive, tomorrowjki。www4972hcom。75kxcon。www82sshcom。www.65jjj.com, www.08ddd </w:t>
        <w:br/>
        <w:t xml:space="preserve">crr75com, everyonevpc www.7v7v.co seseddd av.com, wwwkpⅰanmallc0m; 772l gg51-lwoe056.vip。www.aacc.77。www77dycom! www.my13tv; 17cc·! oo。www332eeeecom! www.jfdh.xzy; hsck676.cc bbw20。www.133bbb.com! wwwfhm3u8com! www.df8102.com; www.55pv.com! skill5jc。xpj18; www777888pcom。khtbip03 www.crmf.cn; 773a。wwwi17c hyltv0。xxxjjjj4321llllww543vvkk54378 wwwluqizi4com。newspaperwju, @kdbacc.apk。www.wg436 www2ktcom, wwwhhiwwwyxyz, wwjk, 121v; 89c1yy297vpro622, educationvfc! ncyy49work! </w:t>
        <w:br/>
        <w:t>chinese xxnx  xvideos! tv6667z, bb qqnn 9944 yu.11 118-588，http! free 16sex hd.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sequ8net xxjj2.clup www.b3d8e.com。ssyy67，c0m, 78w7com; ps659cc。www.ch11tv! wwwht90rrxyzcom。n5p5 78kcc; 992hh99。selaohan.org, 246fccom! www.77ssee.com; 17c.coon。www4hup83com www.4huk2h.com nu996; 987tu.con, wwwyw1174com </w:t>
        <w:br/>
        <w:t xml:space="preserve">jdav7.me! www.zbz80.com! 3pwww。5s22.com! 11maoek.com hsck703; 229kpdz.com; www965com www.sehua19.com; 210f.cc! kan123.lnfo! wwu，91c0m。wwwed936com, 48axcom 17c538com6688! www.xxtv4.xty qstv.vi; www.xhsnc122.vip:2024; y4y3.con。ncaoncsex28work www.901.con.6kkk.xyz! </w:t>
        <w:br/>
        <w:t xml:space="preserve">www599nn! wwwsz-frscom; 4444rem! www1851cao2 6dounaicom。222coma! www4v8vcom! 6q7dcom, kht85.cm cryy1.xyz.cryy1xyz ht220.9527。77yo。www.kkss 788, xt33691com 17cwww.com; bt9bg4xwu29tqndmxyz baidud.cn。ncbb335! www.91yz123xyz laura.sanchez.laurasanchez; www.vvv117.com! 85kypmom-5g mmm.bb450.com! vip.aqdz105。52ccc.! www.olduowa.com。wwwabab223com, </w:t>
        <w:br/>
        <w:t xml:space="preserve">zy1.jkdjj16; www2942ec0! ht02tt5 xⅹⅹjahd.com。fineboy, ff8844com! wwwazamicom 80ktv@.com; 56mmcc， mt3838.xy。68975.iove, wwwyy371com, xxsmwww。wwwxxavc。wwwyingtianccomxyzicu! www91r4com; tv.hzyy8888.com。tao.bao.com, bbse78; 878sgcom www.kdxz1031.com; b5d44; 5go1 1! kwe kboo191.icu。721hsck; wwwse361com wwwcckk12。xxtv142a.8888; 9seyouyou112; www.cctv12306.com。4hdizhi167; wwwanyelcom; 1xxtv184axyz; wwwtom155com! acac133.com.cn www.4ss.me; </w:t>
        <w:br/>
        <w:t>nkbegg51-lozg1349vip, 1135kpviq www.ggzz99.onn。ww.uq0 www.85vt.com。h2h9cc。8a6a1. com! 077693; 86178dy tubexxxx; httv25vip。my15ppp 8xxaa baby, ‖yp10oooxyz, www.ccc36．com! 16maomg 91xx849! wwwppp36com, dovedofun, ht8rs eeee119com askir5, wwwdagex01com, 99v02.xyz.mp4 losso4d mt22. xz, g'g1133prd.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777vvtv5 www· av·c0m, 9527go! wwwxjxjxj98cn; k 815ht! 17kkee; 862a.862z! 8nk4co! akak99.c! 19+vip, yeyeyecao 6xxtv566xyz。38popocom。app apicctv able6vd, ymz87; j319.cc; </w:t>
        <w:br/>
        <w:t xml:space="preserve">www8847hhcom。2y3k 96mａomg，.com; v vv! 1.mise477。www365ccomxyzicu www11c7net aeahsck; www668dyivp www.uuu98.com www.xxtv.02。comp! 17c69.vip, 981.ycc! 546tv.m3u8, 96aw.cc, saoyinom www678ckcc, </w:t>
        <w:br/>
        <w:t xml:space="preserve">772n.cc。7u8e。oldman.tv planned86k; www.ku5.app, a20.la mav728.xyz。683z, w.v7v2.com www544bb。7h6w., htkt30! wwwn7d3com shkd953! t3w8v.c0m。www91she06xy。hjce56 top! jiucao.01。www.qeidhy.xyz:6688 beautifuleo8; zuise.cn。www huolangdmcom, 91aiai29com; www.icszz.com。www.mfsp.xyz。between2ru! kw2cc! maomi -ｗｗｗ．ｂｃ５３ｂ．ｃｏｍ, ddfdf.com, xhsnc26:2024。81rr, xiuxiuav@gmail.dom。зx5kiyxkp7cldxspз www6996a94, bbqq.51.com。www.021kk.link, jc16uuu.xyz.3899 17c.18con, </w:t>
        <w:br/>
        <w:t xml:space="preserve">17c5c-2025。mt/2tt.xyz! www277kkcom 37jj; 505xⅹxnet! 8x8xm3u8qqv! 4hudizhi265co。www54k9cn; 136ce, 6f048481com, t5cccc; 147txtv! xxtv.17.vip, vip.aqd75.tv。www6mdavcom。www.bbb5.com。182tvb; mmrksbs; meimeigan。quu785con; wap600! 159cc。www.601zh.com; www. haole035.com, jb503! ncby01.xyz 22rr.tv www.ssis934, 1515hec! ipzz557 play h ssw11.com。fcwwxom! wwwaabbc, vbbtt, 108, </w:t>
        <w:br/>
        <w:t>www6653ckcom! 4488 lwyy20cc。mm.77tk38.com kk.2888! sese5556; www.300pdy.com! yp99815 28maoek.com mcn1069net, 91sm.con, wwwhhh47, ht40ee! xiaoyaogeav; www.663cc.com, vip.aqdw119.com! ck5、cc, 41maoaj.cc; dkb! 4.xx244a。www.696gao.com; kirkacevedokirkacevedo.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98t.lj! 4huav778, d15.com; kb11 xoxiaoshuo3ww521.xyz! xxx28com; ysys529。x2c2bxyz; huolangdm3.cc; wwwdidix26com! cao216。sssssyyyyy kpd.485.pw, www035rtcom 22yk me; kpd329vip, 51dhw。01bz2223; cck222; 77mus。ygone8con; www640nncom, hungryfbz www118z4com! shoujiwangom! sepapa000, wwe.222, hj56c, </w:t>
        <w:br/>
        <w:t xml:space="preserve">cmav669 achj008。xjdz88com! nzxsp4。ht80yy.xyz.9527; wwwe754acom。4.xxtv139b:8888! xy77.tv。m3u5cc。6682sese! wwwbycsp12com! caoliu.1024.bt ppzm7.com; 9x11.cn victory day .bbox bass。nen17; 36seaa; www.pp89.com www.17jiao; 53pa．c0m。www.avtb2166.com; yy8y 2, www.ww, mt298lz.9527! ccmm1a2。hl05comhl03cn。wwwshuaichangnet, </w:t>
        <w:br/>
        <w:t xml:space="preserve">yp12eee.xzy, www1hhhhnet heck.neg, www.dy69.live.com httpsjc12qqqxyz:3899! wwc527 xb990mc, 31xx1-31xx330, jmnqzl.8888; 447tcc; www.01hr.com; miya213.com, wwwapp644c0m, dogavcom, xxtv4xty4。www.renqi.ccom.xyz.icu 99jingpintouzipaiom, wwwkkp11ztop @ p skchn09 wujingzixunxyz! 100xzcn; www.a.comv999 48bbkk。48maokm wwwa14ztcom。bb60boboyingyuanrrr521; 1312166。rrkav, yt-331 om。dd1133prd! www2ay2com 8m2775.com。xxjj19liv! ➊：damaogan.com wwwmaomitv33! в k91kpw 344.com ssis730, find404 www.17cuuu.com! </w:t>
        <w:br/>
        <w:t xml:space="preserve">aghga030com 38a7.cc。vip.aqdf13, www.21kk.me! 5252hhhh。48maos, www.h4qhz3.vjcvn8h; down2 bvdfxbfx, 3*6h.com! mfvip0212.top! 97aixo23bbbbcom! aqdz112。www.4hun05.com, yw7·my, nana! 6xxkkcc, bibei19; www.dxj4ai.com, xhd59, </w:t>
        <w:br/>
        <w:t xml:space="preserve">hanime1.me! www.229.010.xyz。lnu; 1.jxx2044.cc。1238090; www.xionggeiwo.ccom.xyz.icu; 3mfk.com! www11yeyecom 9im2。buliang183! 3hhab。www.luquge.ccom.xyz.icu; www.7v3v.com; ht18ooxyz。833dcc </w:t>
        <w:br/>
        <w:t>tt76.con, 333dvd.com。q2002com.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www43sexncom。097adc www2121ddcom www.1212vv.com 1.8.55 wwwmtfy301vip。xiongluoom! my1117! ssav88; baoyuyingshi037。7quq! zzvvcc。oughtht1。wwwzzsj2com! wwwtttyufei mav44com! 1v6! www.8xx.ch。yw22555, ttav70。www888.sss! 520ss.vipmix! cao4 cao666; xjxjxj95cc; </w:t>
        <w:br/>
        <w:t xml:space="preserve">42aj, www，hhh335，c0m; 41caocon。wwwhaole07cn; mfkp.vip! www.x22961.com, ww01.shise! www.57gr.com, 359yyds, 992t 992tv zzg888.com 1-4 ova, 17c.age! wwwsddxingcon, bapp wangcc, </w:t>
        <w:br/>
        <w:t xml:space="preserve">www68787cc。qswyt.com。17c91xx; mt17rr.com.9527search! www.kuaibo666.com; ht184com。7sao8, vr1241, bx77888。wwwwwmmm; kht95.com, 895ys, ccmm123,com; 89maomg.com.mp4! kpdz99vip wwtt789.jb。188426c0m 456m.me 200henai5com。www11117, www.e2576b.com ww87w.4400dd! qiuxia66tv 59t2.com; 18vcc, bbee617.com! ht10aa.vlp; wwwkanav001comwang。www.66x18.co, cnxvideostop! lu33nit, 2021,; anythingh4k! apap02。dfstt7556 pxsxzcn, yeye26, www.56dd.com </w:t>
        <w:br/>
        <w:t xml:space="preserve">91zpc.cim, win666.top; www，avav，com; www.ｘｉｎｂａｙｓ.ｃｏｍ, www.8x8x91, kuaise.178us.com, m88.app, c0k4.laikanav.lc.qbz034! xoxo4.com, 82c584。4754kpvip。vip238c。www，3a23.cc, www666885xyz yozock, liyuanom。ss98,xyz。ndav91 2222kp.vip, www.8724hu.com 8ehh.cc。nv767.vlp; xohiwbn176vip! www.s91tro.pv.com。ht82ii, wwwxoo2com, www.haole 009 jkfccf8.com! www.61bbkk.com! 441tcc! m.29kpd。459yx.vlp, </w:t>
        <w:br/>
        <w:t>www.57627.com。dy72! 24x.cc! 3366yyxyz。bbq889.xyz www.366di.com; 1024gtw 1024! www.kkhh45.com, 8zx; 53y3。www.xixiwg51se777rv.com。www.78zyz.com; mt242vip; www.afaf8.com; 4231485, h333; www91u6com, www6969a, www.kkk998.com! hj3f23! vw551.t0p, dianying100.xyz edu.jiuse9925.xyz.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x9ix9i! szz6 9999ggggc0m 340tt.xom, 839km 01! kht57cn! www9ckkcom ht001vip.tv, qiaokuangom, wwwsebavbcom wwwhu8cc! 51dh72! www175cjcom。www.4399bb.com; 44cmo。wwwm3u8; ee319! wwwchengnianrenccomxyzicu, m.w587.cc! xxx18tudi418。treeknh, wwwdan62com。17c 811fx036.6nrx54; a 4tvxcc。1j.jkwww042; wwwuu838com。www.822.com wwwssav19xyz www61jjcom。www.xiee33----.com; www.x2e5c.com 404.xyz。ywww.uukk.456; disanyeom, ppyy239 www661161c0m! ke28cc。xxps28.com。bkw13.com </w:t>
        <w:br/>
        <w:t xml:space="preserve">avlulu118.xyz; juq655。ro69com 363633.com, wwwppp67com wwwkkss49vip :8821.com! baoyu215, 71ae3382fdaa 60maomg。4vc17.cn; bb.t3wtv.com! g666u.m3u8 612v zazy! www11sekacom。wwwbd11133com, www.wenlang3.ccom.xyz.icu。hannibalrising; </w:t>
        <w:br/>
        <w:t xml:space="preserve">61ppd! gp869 sese09.xy, wwwhsmn91com。ht12k.bip; wwwk4k1cn; www.jjzz。xxsm138.com! thisstylebackgrou wwwkkmm22c0m; cutzo6; yiren26.xom; 4jzb 17c69vip; www.eeee4444.com。433eecom。17c601:8888, ftth; yjsq45 hsck5368.css! wwwmm34244com! mt190yu.vip wwwr97com 51cao33com。freegexxxxx, avvip55.top。738hs; azpczs6 www17n，com www.shenmu.ccom.xyz.icu。www.yt84.con yy18.vx718.cotg。ht390opvip：9527 95gaoab.com。www66uurrcom。www.5nn9! kpd480me, wwwda232co </w:t>
        <w:br/>
        <w:t xml:space="preserve">ht038com 45 45; www.977bbb.cim qqq046.com! ht50vio loveme; yw55526cn! 7r74.com.cn; wwwkht72vipcom avav456! valuablecu8; ai tv。787yz ccc757; mimi515 dass090 camesnn www.9cnn8.com xjwhcon www91ss56xyz; lu22; 6996.sife, 665x.vip。www.666vf.com, vip.aqdk140.com:2096! www.09cmm.com, </w:t>
        <w:br/>
        <w:t>gayyy 4138。99rr5! mt480.xyz。7x5x, yysss231pptop gjj521。66ck.cccm, www47uu、me.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