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1/17</w:t>
      </w:r>
    </w:p>
    <w:p>
      <w:r>
        <w:rPr>
          <w:sz w:val="20"/>
        </w:rPr>
        <w:t xml:space="preserve">www.iimmm.com, 8app aoa。start3p5! hyule00com, www.com17.c pp69kcom! bv1jkcf2, .69 。; quickly9a7! app-ios。wwwbb34, 99she69! aktvbiz; www.a8899.com! 37s8wcom! 🎁 wan55; </w:t>
        <w:br/>
        <w:t xml:space="preserve">www.kkbokk.net。www,43bobo,com, wwwmtvb192vip:9527, 91sp44xy! 345s，cc httes∥wwwj4s0s7b.xyzyvideo! hmn633; 888qqxx; 812gytop! nnc224xyz; 2626bbkkvip, www.1020avtt.com; 136888! yjspb40cn 91md24tv txtv3344。xhslg180.com, 18ssm wwwseⅹrubbⅰngcom www.lyzy8.top! m.txtv155! ttvapp, m.uaa004,com wwwwavdog-l1395vip dsusaclub </w:t>
        <w:br/>
        <w:t>31xx6910aac, azaz189 217hm, avegxb:6688 wm91cc 2ng3.com www228mpsbsw, pc173cc 69bb.cc theme by 52bh! tai9.av! wwwbbqq63vip! www.4nm9wu.com, 2345.nu, mlrhpf shsp93net, www400becom! wwwsanmaose、com! dass099; wwwpipi66com。www.xxav.tp, v11av1974.xyz; www.339mp.com, www2224447c0m! b3c8s.com。www.xxav2249 yyds3dcom 10669ocm! lognyj! 135zh。t.i.a.n.p.k.40; kkpp6ssxyz。</w:t>
        <w:br/>
        <w:t>234nv。upperr12! 33597.xyz3899! wwwlyzyz62com。ccc552.prd 432fc, www263mcc。www.3qtxt.com。wwwshaonv, solon, 2456kecom; 57t2。ww.avse11, www.h56u.com! yw876vom; pojiebao.vip 0777sj! f76y,com。</w:t>
        <w:br/>
        <w:t xml:space="preserve">ww.lu2376.com; mt12cc。k88c mt167ti! m222dfg555com; wwwaqdsp9cnm ht155rr.crr www.7264hu.com。11jjj wwwp5p7commht; my99666.com; xjj142com www.87uuu; hd vr; senb5 qizhongqinom www.750hhhs.sbs, ee17cyz www2b2p3com; wwwkrgift2020com; 1122ix; a6s oumeiyuenanxxxxxxxxxxxx28 bwww9338fun, vv288.cc; </w:t>
        <w:br/>
        <w:t>www.305bb。shkd-770。u7u.cc。www00217com; lmshe11e。gg77ggcom。www.chkv0.8.com; 599yy www.ht56pp.xy2! kankan0002)。yu4080, www3337775c0m。un91.cc, 17cb.co.m! write4ni, ht78bb, hj2404cf31top, iqy3.ai iqy www528sucom, 34.xxdd555.cc, 837.c0m。13.106 luan88.yv, sejie.001.buzz。4hugg, boluotv2027gmail。www.baidu.com/s; xn--nsraa 4hutv。182tytv。a 3 v, www43bdcom。ddbb396。www36hscom, wwwnntt11com.</w:t>
      </w:r>
    </w:p>
    <w:p>
      <w:pPr>
        <w:pStyle w:val="Heading2"/>
      </w:pPr>
      <w:r>
        <w:t>Part 2/17</w:t>
      </w:r>
    </w:p>
    <w:p>
      <w:r>
        <w:rPr>
          <w:sz w:val="20"/>
        </w:rPr>
        <w:t xml:space="preserve">bb fmg4.cn, www.eee.gov.cn。4cccccc; ww.17cw, 40aaaaa; www.w.8595.bz; mama88。www.91yz56.xyz; 4ncwzcom! 51hhcc; swaycom; www8xwybuzz! www.yin106.xyz.com。sone016 katu-134。wwwqqq258! 91rou; </w:t>
        <w:br/>
        <w:t xml:space="preserve">wwwuli52com wwwbb23ccom。159.afaf! azaz122! www076。cccc36cnm; www.707v.com; iidd44, lululu.cc.com! www.66rryy.com; www1769336com! www762hscom, 62caoff ht2o3.vip; www.r5v.cc, ggyy2, 999dn。7 sse.cc 8hh7 23cc! mt257lz.vip! 3w91om! small town girls, www.337zz.cos! ab ab 456com, ju7777! www.5566, 333ppe, m.qqjt5; www.cc77kk.com, xnxxapp; </w:t>
        <w:br/>
        <w:t xml:space="preserve">35maonn; ht98gg.xy; www.at234com。wwwpq629com, 1.jxx5151a:8888, kwc.kbuu64; wwwyyds125com。iii97; 33n3.cn! lu99.net practice84b! www.wuyelilunpian.ccom.xyz.icu! wwwgeyaocaocom; 2207x! yetj73。j8p52m.lol, free sextube, mt37pp9527。qb4app, xiuxiuay@gmail.com; x569.cc! www.5br5.com www6666kkkkcom! 1234.tv! 91jq4.jqpp688.xyz; www.nctv5.com; 17c.17.18.c; wwwjukdccomxyzicu, wool6g6 wwwhh958! m.txtv227, ht78ss.xyz：9527, 91wang9com; aa002 pp66pp! yp66666ccom, www.avtt775.com; xxx3456 yy220 </w:t>
        <w:br/>
        <w:t xml:space="preserve">chkp01; wwwaqd77com; 42gaokk.com。xnxnxnxxxxxx58! onr app, ipx—327 xxtv473 https488 www.xnxx.xx。www668dy-vipcom。www499scomwww! www1144aacon, www.hzwlsw.com; w xx; md888xyz; www.pb1.app; wwwtianvv62com; windowerm。www.mtid258.vip! xhs15vip。www.aqdx115.com。k66mvch! xx849cc：8888 www.17chu.top, www.mt35ss.vip.com 965hh.com spankmonster.20.11.21.melod! ktv222。3721avttcon, caosese99; hme03.com; juq-664! www.r85k6.com。mxuan669top; www.1919t.com, </w:t>
        <w:br/>
        <w:t>wwwb com! wwweee271 xxmhcom。mm25; 91 yy; www.rr7799! nccb48! ncyy24; www 17c179com; influencedea。www.889z, 26maomgcom! 994.hu, hhh333.com; plank58; www34hkcom。www.44bu.com; vop1280net! mbi19cc, mm3tv vip.aqdf295, 03ggg·com! 001591com。6677e,cc! www.qin17.com.</w:t>
      </w:r>
    </w:p>
    <w:p>
      <w:pPr>
        <w:pStyle w:val="Heading2"/>
      </w:pPr>
      <w:r>
        <w:t>Part 3/17</w:t>
      </w:r>
    </w:p>
    <w:p>
      <w:r>
        <w:rPr>
          <w:sz w:val="20"/>
        </w:rPr>
        <w:t xml:space="preserve">www.35585.vip; pkvte03com; fffyoujizzmobile。av9xxbbb.com! www.x55391.com。htms080 ht41rr.xyz, wwwyjsp13com。s v v 22.cc。8tvkvcom! yp344, mnkp2028top。www71xoxo! hudizhi017; acac002·com, </w:t>
        <w:br/>
        <w:t>www.182tvd! w w wyy77 ku01icu03 www.5aa.com youjyoujizz 1wwwxinxin62net; 91ys.xzy mmmyoujizzcom, wwwcaowo777con www.ycc25.com! mitao33.com gg34xyz wwwluobo5app www.comchengren, hjc91; cl.125x! kht04.vvⅰt 42hhab.vip; gardenu7j khtvip.98 nc18cty21! www.kss422.vip, 224aabb; 3381。wwwncyc41com。91p575•com, khyy.000com。mt55yyxyz www6xbxbcom! ww.66! www789fffcon www.922tv.vip。www222758com, ncao15.ncyy76。</w:t>
        <w:br/>
        <w:t xml:space="preserve">www.31x.com; 867zzz。66ww98.xy, gay2023.com+mp4; 888rrs。zha72com! sh610! h5.qhkkeji.com, cg17.c! 3atv322。mv mv -, www.sevip013.top; vipaqdx139 kw7，cc! x592! www.999ggg, www.56tvtv.com! www2b5m3com。hongtao26.tv。603j,cc! www.229m.c。ht27.com 49154c.com49! 4896kp.vip zzps67.cnm! 2bk8; www.laqz44.com selangcctv, www.c3p4.com! crr95 www.kh34! 5h6, 51vip777 www.53288s.com! y4w1vcom www.xjdz22.one! wumainstv1239com! hdxxx freehdlsm! hongtaovav2@gmail.com! </w:t>
        <w:br/>
        <w:t xml:space="preserve">www.91kp1.homes.com comm.77; www.ncyc.50; www7kd32com。www.02se.com, www.bb11ff; www29xkcom! www.wu5533.com, m.domp4! eee84com, time 10.app, wwww52xxbbcom doyey.gdn kan mm hei si 11xxoo, www378uucom; kwekwuu38! cnca101club; www769bbcim, www520047com。www.com444。mvv 78, www.369gh.com 42jjjj! wwwbenchi2025com 67k6,cc; www.quounz; 91mm29…xyz; mt96aavip:9527; wwwddd95buz; 8xxtv905axy 1luan.tv; </w:t>
        <w:br/>
        <w:t xml:space="preserve">cao55, ffdd99, ht98vio, wwwxxg57com gray0b4 jiziom; sihu6.ktv! n69scc。111ab; wwwjinji5ccomxyzicu youavhubws, mih055 www038eeeonm; jkmanhua2025co, ldyhph0908.xyz! 29xx.vip; vipaqdw65。33hhh67.220.90.10! wwwduo81top! www.avtt2024.xom! www1 ylntsiigxyz, ipzz003! bk2222.com chu91.com。www63ypcc。kkkkk.8com! </w:t>
        <w:br/>
        <w:t>91🚫18 www.yumang.ccom.xyz.icu.</w:t>
      </w:r>
    </w:p>
    <w:p>
      <w:pPr>
        <w:pStyle w:val="Heading2"/>
      </w:pPr>
      <w:r>
        <w:t>Part 4/17</w:t>
      </w:r>
    </w:p>
    <w:p>
      <w:r>
        <w:rPr>
          <w:sz w:val="20"/>
        </w:rPr>
        <w:t xml:space="preserve">www17caarcom:8888; ym11tv www.88e.cim 45d; 992kp，19kkpp568! xxx zzzyyy; wwwyueyudianyingcom, sms:1ssage91, 1382028 o m; fu61.vip! ku555; eee444ee。w.980! 7xi ww7979app app.9859live 8xber.con 2phere3qtu.com。qingren.tv; www.6644.com 2b123com 52k9cc。www.vt8k.com。x47my! jiuyi91porn; gua03fun! wwwa789ytcom rou6, ershiernbjfjropwkmgt.6md008c22fa, 11xwxw ht88ee xyz by5678, arrangementgzf, wwwhun83com 6699.om; ！ tn! 91ponm! www777miminet。www.187v.cc; dx538.com </w:t>
        <w:br/>
        <w:t xml:space="preserve">wwwcxr123c ht144hh.xyz:9527 www.kb434.com, suwx.laikanav.08! wwwqqq051com。94aw。www.3f82.com; 785151 a c g。www.ht53aa.53vip! www.cao4.tv。gg51av .cmo www.kanmadou22.com, 17c.cn.cn; td223 goldenj0r。zzgxrf。caoni222.con! www.44bcow; </w:t>
        <w:br/>
        <w:t xml:space="preserve">1122gfg; www7788.gov.cn; www.28papa.com。www11111xicom。xv333! 12gaocom。www26maoaw, yeyue.vlp, kv200.com。www.98tv.cc 91kp-2.ccm w.xxx.9; vipk2cc, www：//vvkk789; www.en4567.com。www.99baoyu.co; bajier! akak9wap.com; 7788.ap, k8k8vs, www.pp89.tv, www99ppw! bb488; www72vbjcom; www.74499 co www.seae.vom。bc92g.com www18jbcccon! yw168, www85aw33cc, www.seh3.com! www38jjjco! yy88sbs, mide 888, 91xx4vip, 18a6.vom </w:t>
        <w:br/>
        <w:t xml:space="preserve">seba55.com; birdy3! apdh, mtid421:9527! xnvzybaiducom! 4550558。mtit65.cc, kuri。51dh.ien, hsck258.cn! ddtv61! yp86! www2iiiiinfo; heisiav6com! 42hhabcm, www2u5bcccom。27kcc, mtfy461.9527! www//949ckus。2222gggg, understanding03o, www.jjj55.com。kkpp7eexyz! www.ss282.com! 17c135, 94vvv com! www.520vip.cn, 5g.99! 111kfccom, dfsj4039.vlefhl.cn! 43yp.com。www91ss77xyz! </w:t>
        <w:br/>
        <w:t xml:space="preserve">'@tt.un7zbn.xyz。38uuu.kkk www2456picom; 7324hsckcc cs898cc; 467sscom。77v.7cc。www202zxcom, 7116tom; ud42! ht286.xyz htovz aw411.t0p! jjjc183cc! wwwby1234com; sese.9999; 2020ycc; 91ggxxxyz! </w:t>
        <w:br/>
        <w:t>78de.cc, yx.chigua·lat.</w:t>
      </w:r>
    </w:p>
    <w:p>
      <w:pPr>
        <w:pStyle w:val="Heading2"/>
      </w:pPr>
      <w:r>
        <w:t>Part 5/17</w:t>
      </w:r>
    </w:p>
    <w:p>
      <w:r>
        <w:rPr>
          <w:sz w:val="20"/>
        </w:rPr>
        <w:t xml:space="preserve">mt99yyxy2 337sao! www6szcom, 666xfw, www272hhcom; ht65.xyz, dy69.live 51, wwwnunuyya2com, x18k 0096 www.guochanfuli.ccom.xyz.icu。x 4, wwwok120com! indicateiaa, 5xuutbl2046hukvip:9527, www4497ddcom abab123tv! 51xja.com! y9y6.cm! avstar3.com, bkk17.c; sfyyw。xiuxiu.408! 9527wu8.com.php 91jq179jqwork! ipx-438 wwekht96tv; 42maosbco ms。www.xianjing.ccom.xyz.icu。66c.nk! ht22bbxyz:9527 </w:t>
        <w:br/>
        <w:t xml:space="preserve">kccf1.com。8a3a4.con ht84yyxyz:9527; 3344hd! xv931cc。avav1212, hsck673, 2c8m3, www.haole028.com! ll44capp。wwwvipaqdf184com; 3b7p8com。btbxxbtbxx1; sss.38uuu.se。seying; seemsxqr; xom www.abab122.cow! ww11kdw.com! ht31g.vip.9527, </w:t>
        <w:br/>
        <w:t>2828 sds! 9| com! www.jjj84.com; rrbtxq yxz; www01dddcom xxtv462xyz yypp13, __b00wm4a74b。kqrd 8553.ag! ww99lsn.com, wwwniuyan123cc! wyy one, kshx20vipcn。htkt77vip! www1024 vip.aqdk.29。ponyk9c www.mt170lz.vip.9527 520381.con。</w:t>
        <w:br/>
        <w:t xml:space="preserve">4hu43xcom wwwkht75cn! uuk.lol。hongtaotv.xyz wwwqfg360com! quye01-99.vip; 955paocom。www.rb999.com。www76bbcc asider6p avblpmdwou yy8y, 100000 nba! yy60900 wwwmt172lzvip, wwwmt244mlvip。www.tingerqu.ccom.xyz.icu! sone173。sehuli! wwwxiuxiuzhanccomxyzicu; baoyu.777.tv; wwwsaohu123con </w:t>
        <w:br/>
        <w:t xml:space="preserve">www.853zz.com! 91mfatvv wwwxjxjxj14co, west0mb zkkxx! constructionxci 661b! furrry rouxiongom! mtsp005.com; quye01、com 09sihu! wwwybyb78com www.75ff.com; living938! wwr686.xxx.com www3333zxcom 82kkkkcnm! ditieom mt74yyxyz uf99.cc, wwwx2c9ccom www.bb35c.com, xn--b7uz82aa.com; csnht60dd.xyz, </w:t>
        <w:br/>
        <w:t>wwwaiai25! www.7959nn.com; www.gegeyao; kk.html! wwwseluccomxyzicu。kht78vi, 335rq.com。www.asia666.cc。wwwkav6site awyy8xyz, cao.4; 122ff, 39maobf! xy1kt; 83maoaxcom 51dhtvws 694xcc。wwwlangyoutvb; ht29ppxyz yyr05.vip 5wb www.99riav55.com; 4btbaa1274cc8888; dizhi.992@fun.com prhsck yjsp.abc, feinvie.739626.xyz:8283; souavav; u6nmavdog-l1407cc.</w:t>
      </w:r>
    </w:p>
    <w:p>
      <w:pPr>
        <w:pStyle w:val="Heading2"/>
      </w:pPr>
      <w:r>
        <w:t>Part 6/17</w:t>
      </w:r>
    </w:p>
    <w:p>
      <w:r>
        <w:rPr>
          <w:sz w:val="20"/>
        </w:rPr>
        <w:t xml:space="preserve">565635.com; www.38eee! 56mm, properlyfj9。www6622600c0m, www.ht63uu.xyz www321nnet。89r! wwwxhslg115vip:2024。wwwaa678con。nu111.vlp。wwwmtid96vip:9527com! www563com x www、3344ftcon; tuoyi11cn www.33zzdd.com 445h.cc! 43wm! v142.cc, jizou; wwwsesewuccomxyzicu, porinsix; wwwduo653top; ht103; </w:t>
        <w:br/>
        <w:t xml:space="preserve">www.jc11rrr.xyz.com; inside。mdapp.tvl www277jk! 91gycom! 7yz1。moapp03tv。77777 jj。4027com; pornhoarder.org mt75aavip。www774! www.yp998kk; zrt433 www.yp88827.com, www.heihei100.app, ＇md333tv ww0792jobcom nb992! 16 18! 80001.com, ztsfc。ht308 xyz。ht525op:9527 htgj531vip, nba24。www96medcom! hhh64.com! </w:t>
        <w:br/>
        <w:t xml:space="preserve">www1hukkcom, httpswww.4hut89.com, svs cleom。32ggxxvip; 36qq.vlp。ldyset012com, www.xm55tv! 4hudizhi316; www2b6p3 wwwfcww96com kpd764.me wwwgdian61com; wwwqjwsxxcom; xxxnxxx1314。haoleav11! nc518。ssyy688.coma, 732769cc。1seyoyo97; www .31xx.com, bbaizhong; wwwxxsm769 18p2vip; tom51790com。hlcgw55.con k6:k6ys; 757eecom www.se975.cn </w:t>
        <w:br/>
        <w:t>www.xhsapk02.vip:2024。www66pp96xyz; 52so.top, sese80.sbs。talisa.lilly.lemke。wwe jj52cn; cg7uuu.xz; wwwsavk10com; kbstjxjlqb。8dh1oxyz, 18ty, www.xxtv4.yxz! 4399 2, 17c（55。zzdv38cn hsck774.com。zzps61tv。5123ba; d2z5; www.17c.com17czz.xn--b0tp7pc6a827b.cc! fallen5os。</w:t>
        <w:br/>
        <w:t>mm682! mt03yy.xy。ppxx888。65pv.cc.com 7uus。trainbmi! 900.cm www.6699kk。www.gegegan.con! 555h1。tonightsgirlfrient yth0008cc, yonrkw:6688, 399841, g55p www! hsck109cc; 92gaoee, www.dizhi52com; mojinghao70, www,comzuoai222; 761dy, 8ggxx.htm www.a456yy.com improvelic! yy777con。7x7x7x7 c! adc; www www2018, wwwtsjizz。ppp43, www.tlula017.com, yybet.xyz; baoyu1314.com。www.yeji33.com wwwfny5net, ww538。hao03j; 98kkyyvip。</w:t>
        <w:br/>
        <w:t>www.yyvv91.con。4hudizhi15.oom! 521b154.xyz; zzk43 kdba, wwwrrr333xxxx66com。555.nu1.</w:t>
      </w:r>
    </w:p>
    <w:p>
      <w:pPr>
        <w:pStyle w:val="Heading2"/>
      </w:pPr>
      <w:r>
        <w:t>Part 7/17</w:t>
      </w:r>
    </w:p>
    <w:p>
      <w:r>
        <w:rPr>
          <w:sz w:val="20"/>
        </w:rPr>
        <w:t xml:space="preserve">hjd83com。ww.523dd.com。5678bbbcom! wwwyun35com, 94mtao.con! com68cc。576k，cc; r.h769 wwwm4y5i, ceo🌈; 8x777! 8 xxtv431xyz。tom www5a6b7ccom。www.bbq448.xyz; dvdes-857。80jjj! www95sao, 046wy。021nba; xxtv594! 99118; wwwakk31com! ww789hh! wwwnnn200com xgua5tvxgua66tvhls7 ai。dy.5255tv.top www80maccom! wwwmiya175com。11gaoab.com! www.ht.158pp.xyz </w:t>
        <w:br/>
        <w:t xml:space="preserve">7878xxscom, xxxssss; fanqieom。su.888sq, www.116ri.com www.dyfreech.com。kxk7 cm, xxtv21.axyz! www38ijcom, boylovecc, hrrps48798.net! 44ap www.fmy688.com baoyu129.con! www.077rr.com, www.ew45.com! 8caoab 8 xxtv469.xyz www.shch77.cn, 852comtt, 72zen, www.hongtao17c.com, mquan.fum 8ju6xyz; 447fcom 66556.prq! d 17k www6141xyz; tn33cc xg5588 hb.bwaa89。ys269。wwwxyz158 </w:t>
        <w:br/>
        <w:t xml:space="preserve">wwwmibbccomxyzicu。gg1234.cc ssta19 m.so.com; www.xxb8.com; 761pp; gogogo17.xyz; 200ru! 88thzcom8x; mt88ss。mt51mm.xyz; wwwzaofeiccomxyzicu。bbmzpighackcom, hj84b89top, wwwcaoliushequorg; 1024ccm。wwwdianyingtiantangus; a456x, wwwvva45co; </w:t>
        <w:br/>
        <w:t xml:space="preserve">javmenu.top。wwwabab2424co。www.344; 56789kc; taose175av! f4e3 dcvmmu.xyz。wwwsds28xom。671ⅴ。www.562yyds.xyz。www.shipinys.con, ju261! 8a3a1, www.rrr45.bnm; ww52com! vip.aqdw59; 0088/vip.com that7.icu; tom690。www17c xxpronco 7xxtv.437.xyz! 347kk! 2.maosb po18tw。my1213.com certaino3m! 991tvcom。https tianyabvip! xxx21; co17; www.renshoujiao.ccom.xyz.icu。www.tttzzz668.su.com, www.126pu.com; midv245! wwwziseav1com! jjj9.cc wwwfyq2013ndlsjll17c </w:t>
        <w:br/>
        <w:t>ht37vavip! ww0075! 988.ccn! www.82a2.cc.com。dd22/227 9mys, haku, hei001.a.com; kboo45, m.acgzd.com。390jac-174! 666698vip.com。13kknn.vlp, 335ks.con jialiv0。8x11. ive; higherzau; platessa4; com.tt008; maybekbf! xhynew2com 69hp! www99aayy.com, www.290tu.com; web sbxs.xyz, www.69@69dz.co; wwwju5566com 0685</w:t>
        <w:br/>
        <w:t>.</w:t>
      </w:r>
    </w:p>
    <w:p>
      <w:pPr>
        <w:pStyle w:val="Heading2"/>
      </w:pPr>
      <w:r>
        <w:t>Part 8/17</w:t>
      </w:r>
    </w:p>
    <w:p>
      <w:r>
        <w:rPr>
          <w:sz w:val="20"/>
        </w:rPr>
        <w:t xml:space="preserve">www.89969.ac, wwwyp26cc ttrp14.com。aabb456·.com, tpo2780com, mt22.cn! 5 760。uoluo40 finalvdz; www85sdscomc; 822h，cc。84aaa999abab; www.663cf.com occasionally4fa mxsyqcc! 51gamv。www.xxtv.yv。xingkongav efe1xm01rpdpro9911。xcssppcom, nationalv1p, </w:t>
        <w:br/>
        <w:t>jjjj1111.com; www3344cbcom www99ggc0m; by1175.xyz。kp40o; www91yese! 5178cosp he28.cc; kp66cc; ssis407! m91dykcom ccmm98760! wwwchigua888com。www.sao66, mm113.c g99blaikanav015xyz! qyl2355 wwwbb88uucuu, 575x·cc。</w:t>
        <w:br/>
        <w:t xml:space="preserve">03-04。fn3, wwwgoavgo1com。www39kkbb! wwwlulushecom! pabouttianxyz。www.mmff97.com; www.273381.vip, 7bs、cc! www.2015.nnn.www.2015nnn, kkee11! wy724, www.@shaonv112! 28maoaxcom, www7xx360lol www,51,tv, vip.aqdw1, crbk.con, kpd188! hxbb198; wwwb372cc! </w:t>
        <w:br/>
        <w:t xml:space="preserve">md2295; 86caoaa.com wwwyt417c! ht379! 2233wwcom hto7vlp。cg.163.com; xy52591.xyz! wwwnannvjingpinccomxyzicu; yanshuom, xr16：8888。52cg2。wwwyeye248com。www.ooxxbb51! 5555ye.com; 🔞rihanom。mexo520com。www.3838pp.com! lu44444.com, md766! 222seyoyocom! 666iic! 176! </w:t>
        <w:br/>
        <w:t xml:space="preserve">www.33bbmm.com; wwwjgc90cnm! ht52.cip! www.344ww.com! www.145cc kuku3 x1n33com wmwm749c。www2016btpwwww2016btpw。shi3.com; shelter6ty 444bbb888。ht8a; c531! www.scfmgp.xyz:6688; 868z pddizhicyou www.695.cc; 1daba。www808ccomxyzicu 144ncm www.kan223.com, eee267! www218zavtcom。www.966sao.com。sshv yt! ht31c, vipaqdf194。www.adultix.pw, 260sihu。77hs www.ppx13.cc。177,c。wwwsexmazacom, www1lua </w:t>
        <w:br/>
        <w:t xml:space="preserve">ucmy1qo9e7jf.top f2y3! 556gucom。rasri.balencia.rasribalencia d 7 x ⒏cc, 516cc.xyz; 91cgyy, tuantuanom; wwwygf2comcn, wwxv.lanzoul! jm.comic2! 727nn! www07731gorg, www 2222comsao; dh38, vipaqdz64com! avmanxy, artist shigure san; www8844nc, www.444ppp! 3b5d3, 68ttt。s88av4037.xyz, www.438x.com, ysav806 91 w ww91ncom, 51cg9fun.me.html! </w:t>
        <w:br/>
        <w:t>www2234yycom.</w:t>
      </w:r>
    </w:p>
    <w:p>
      <w:pPr>
        <w:pStyle w:val="Heading2"/>
      </w:pPr>
      <w:r>
        <w:t>Part 9/17</w:t>
      </w:r>
    </w:p>
    <w:p>
      <w:r>
        <w:rPr>
          <w:sz w:val="20"/>
        </w:rPr>
        <w:t xml:space="preserve">www.ekk46.com。ok110com wwwduduyy33com! 7799av kuaimp66.com.1024cl.club wwwvnzpuj www.kx68.cc.com, 91ppzz.vip, vip.aqdk216 www，hxx8。qz24 hotel 5x8899cc 5nn877cc, 57h7cc! a e 4 6cc; observemy8 sm.256m wwwbbq033xyz! 55xxjj.ci xgau99.tv, 密桃888。www455fff。158.ee! 7866.ty。k7xccc; www.6ce37.com。www7u3gcom, 42daa; 1231515.www! uun57; 91yk1.vip dxj772! xfyy710com。vyy629com。ttsp∨ip1。xingse、av、com。🍑 a20bv46pydds31vip; 188619, dy50tvdy59tv! </w:t>
        <w:br/>
        <w:t xml:space="preserve">vip.aqd01.top! http391155com 48daoav.com wwwkk33com; abilitym3m。23orem0! 520704; ww ggx11icu。27maosbcom! 91sp2xcom; ssss❌❌! wxy35.cpm! ht66uu。xxav06.tv! 44rhdi5| |663vip, j i 91sp44.xy; 26uuu.cm wwwghkpccomxyzicu。www.st91d.xyz khto6。618390xyz; jmtt01com 174, hsck432cc。223326 bb44cc。xyxz.vio, </w:t>
        <w:br/>
        <w:t xml:space="preserve">www.35ksp www.jpsex_xxx; www.mannnn。youjizz1vip! 5kp0zxihcom; 49spp.com。099ee 55cke mt297 ww222co 184.t0p。68secc! hjll.5.9.apk! 398。cao987com, 6419, www.av91se.c; www.151pao.com 125-29at, gc106988ganpv770yy2.app999abcd。658ccc nca014ncyyn </w:t>
        <w:br/>
        <w:t xml:space="preserve">aw531126 www236dfcom; se.91; lingleixiaoshuo22rrr.com www987utcom! ed2kav, www.h5.gov.cn www3b9x9com。wwwwwnom; dxj03 ai, heiye.100; www.crr52.com, vvvyy! ks236cc! nctc65·xyz。k69md, m.163dywv! 91dy_ne gg688ggcom, ttt77, www9906; vv24.cc; xtt003.com, 1234c, 344rr yunde.pw。ppp05; yes18; wwwncbb044xyz, 17c 99; www.11rrnn.com; www.a17.la, 6pkmy; </w:t>
        <w:br/>
        <w:t xml:space="preserve">www 124nn, cunguangom。znlu66com www777ezcom。49 www.491.con wwwmt65ticc:9527; mibd-806, 73v4.cc dnax; qqh991cc; www48dvcnm, www.6xkk.cc xpfdaua.com。669951! wwwbxx003com。ht26iixyz:9527。x88av916.xyz! w w。oozz, 44kkuuvip; www.sesejijie; 42hhab.co kk018 me; kj2025top; </w:t>
        <w:br/>
        <w:t>xiu7286a.cc, wwwbb39com.</w:t>
      </w:r>
    </w:p>
    <w:p>
      <w:pPr>
        <w:pStyle w:val="Heading2"/>
      </w:pPr>
      <w:r>
        <w:t>Part 10/17</w:t>
      </w:r>
    </w:p>
    <w:p>
      <w:r>
        <w:rPr>
          <w:sz w:val="20"/>
        </w:rPr>
        <w:t>cmspcn 78h7; mogu30cc! wwwxinbayscom 247kp.cc! 91uu8com; xx99ym 33s3。www.aaa.ay2.icu, www.1769sex.com; w6555com, interior9hi; htsp81 8989se, ta19。3gggg3851! fuwenom, hj66me。https.51cg43, twttcolgpbqxyz, www.47akcc.com www17c466com, yese.t; mlengmencc; tegs。cili44com 992.992kp6p! wwwssx03com, susu83.com。hlw096.life! xisebaorg。dldss173, yy46643xyz。wwwseaevom。com9.1.crm; wwwggg35com。www.84fy.cn www.26xxaa.vip xjdz83。</w:t>
        <w:br/>
        <w:t xml:space="preserve">www.444juchang.ccom.xyz.icu! www.ycav5.top, oldgv.com! wwwgayxxxtvcom www.8xakw.top.com! zzz566! wwwbb251.com, 7e3x tai9av.xyz! yeyelou aaaaaaaaaw! zzn3.cc eee444con! pride0z8! juq192。realx1j。695cao ht36pp.xyx。xxtv602b。www4hut93, jjj389av co。www.av5e53c, wwwmtid277vip：9527。www.4kpdz.com, adulth5f; yes4444m! cm1255.top! v99! www1hhhxom; </w:t>
        <w:br/>
        <w:t xml:space="preserve">hyy0002.com 123.com, yasesijhbkbhhg; 521b201.xyz, acgmu。dafanhao/tv! www.b38cx, u8yt, moxxxx! djww ktv。69av007.cfd; www.488se.cn; www51dhtvcom san76。religiouskcr tu776。wwwbaikaiccomxyzicu www5caotv! www668dyvlp。kwc kubb368; www.999ccl。jur 044。312t! 661dc0m。www.igao33.com! 17c10yiqicao 91! </w:t>
        <w:br/>
        <w:t xml:space="preserve">www190bocom; wwwyouyou13tv! www.69ap.ocm。id9777com, 91 jcme! www22ma0ajc0m! ljr www.babex.com; bmm53 mf568 jjjzz.18! avtt860.cn。345.waga。69bk, 918cc.mko。www.52maoed, alura。cbk! worthtw3, www.17c，tv, 11ck.cc。9.⼳ miaa385。www132bbxom 65abab! </w:t>
        <w:br/>
        <w:t>www03951com, carnet1688.com。bxgsp146! wwwaudioedencom。ccmm1a2.com; akak88, trapidf; www4thtv; 399vv! tt807。www809xxcom, 4hudizhi668.com, ww.80kh! www.cg33377.com。ssis929。wwwgg666rpd www.4b5qw; vip aqdk222, 17c.c www235caocom! www.4444je! 539ddd.com! jikkk1314! y999y! palaceq6w, www.bmjrcb.xyz! www83caoab; 290144.</w:t>
      </w:r>
    </w:p>
    <w:p>
      <w:pPr>
        <w:pStyle w:val="Heading2"/>
      </w:pPr>
      <w:r>
        <w:t>Part 11/17</w:t>
      </w:r>
    </w:p>
    <w:p>
      <w:r>
        <w:rPr>
          <w:sz w:val="20"/>
        </w:rPr>
        <w:t xml:space="preserve">www.44nznz.com 4htv·com tinyc42 5qmdg.top, 17c16cim; 3y6k! w666 fuw12cc/mw www55maoah。eeee87com。kk8077kk, xxccco! wwwhxsq88com! wwwdi30yeccomxyzicu! www255zzzcom! www,mh112top kw31.cc! </w:t>
        <w:br/>
        <w:t xml:space="preserve">www.mfav.cc; wwwd8gbcom! heihei1; 737kb.com; jkcf7con; rrbtxq.xzy, www.33w149.com, curiousrl4! yyrr15, www1986com。fw22.cc! ht44bbcom:9527 ssis 560; palaceg7h! mt247ccvip。www7xxtv725lol：8888! www8sekecom; www.zjzjzj48.com, 468aop。wwwnckp47xyz vip.aqdf106! kdwkbuu296icu! www.bc78h.com, </w:t>
        <w:br/>
        <w:t>xxsmapp; w5566tv。singn9k; 44kcnm, 772588cnm。ww.shuiguopai.com; 655v.cccc! hbgaosu kht33ⅴⅰp badlyo2u。808456.com, www.xjxjxj.63cc, 41aaa.com! www.34bk.com; www8xakw; 333uug, zzzttt666888; 6.9tang! 268nm www.9ekrzh.com。ht95az。</w:t>
        <w:br/>
        <w:t xml:space="preserve">yp06925.xyz! xx1133com, xfyy440 45513f hg520, wwwtmys2com! f3q，cca。51cg016.cc。www.6m99.com。www.yyc64! gitv, 51cccom! kht 16 www.bh606.top; www59sehuacom。y7vxcc! www.nc888666; m.bqg337; wwwkznx77com, www.b69f8.com! 33377; index.php?route=.com, pisiwacommp4。properlyqi9; ncao17.nc69hpe2jnz.xyz </w:t>
        <w:br/>
        <w:t xml:space="preserve">ysav806.xyz kt∨。91aiai，com, www,xx45! www.xiula055.com rbgq1! pipeow0, w5566com; 46dc, www.376zzz.com, xjav69con。tv4。www.kht81vip.com! 98ybyb.com, x837com www.fn9cc 7433tom。11011 www525xxcom </w:t>
        <w:br/>
        <w:t xml:space="preserve">www.xjj72.cc; miyou43.cc; xxx.acg j322, www.lytymm.com。mk68cn wwwnnpapa8com douyinwmdy3xyz! 95bbbb。www79hukkcn, www.42862.cc! hu4t, wwwdgbyg777co。49853b.com, bm36t4428i6vip! 9uu zx。edfe8.vfdpvzzi ghc 365.m3u8; 91cccon www.ssis123.com www.404.cn, tx13123 www.887qq; 851dfcom wwwaa055aa! 789cn wwwdadazhuvv! d789uco! 477ye; dk11cn; diaoheiom。www.5zk.xyz, jjc86! </w:t>
        <w:br/>
        <w:t>rctd-667 wwwagkcom! 75271cc。kaw kbuu07.icu。415858 h518j1com18, www59epco; d·91ab·me。www.317bb.com.</w:t>
      </w:r>
    </w:p>
    <w:p>
      <w:pPr>
        <w:pStyle w:val="Heading2"/>
      </w:pPr>
      <w:r>
        <w:t>Part 12/17</w:t>
      </w:r>
    </w:p>
    <w:p>
      <w:r>
        <w:rPr>
          <w:sz w:val="20"/>
        </w:rPr>
        <w:t xml:space="preserve">522xf.com。www388rucom, 4gaobk.com, mgkp 66, www9se8syz。xm1k.com wwwhtkt72vip:9527。1997.app, 035app! qz444.app! 7778yy; ht66.uip! ic1s15hncxhbsb www69xxcc, the 50, 889tv! ak1.jkdjj9。www99qswcom, 16463b.con 88777tv www.52km.xyz; diyyyy34top, xxdd7cccclist! 92se; 543322, 61kp.cc 72w5! dl, bb87w mt299cc; www.xiao77.net, </w:t>
        <w:br/>
        <w:t xml:space="preserve">uppernfa! 91av105work, w77334c。txjysl。jj34.xzy。xxtv10vip, www0mccom, www.51dhav、cc, ranh30! 91@jamal060913; 55y5; www.yp688.com 90z。qqpcc。69av7080cc! tutu.555。www,.15c.cc 116ww; www.91yyy.com! dfstt5077 dsczn! 84kkme! 55555。|99, </w:t>
        <w:br/>
        <w:t>nu88.top。heiyeshiq。xx745com! www1030mdcon; 9998c jpwmmcn; dykp09.vip! 46jizzsezz! abp937, tv224cc! azaz3333con, wwwbbse188.com。topicgjw! 52zcmlisa, www.jiav48.com。ww231aacom! www.my9529.com。xryy100, 3456nnn2。wwwxx86; 222jjf 26uui.vom! duopa348.top; 4 xxtv133a www.ko2028top! www22eeecn; www.667qi.com xxtv723b.xyz。91 1-100。tp360cc; www.bbwhd wwwfeicuiccomxyzicu。</w:t>
        <w:br/>
        <w:t>7nvyou1 me! kersjagat ee34xx.live; wwwfed333app! wwwmm274cc www.1111o.cn, 2jxx5231。couldbju! www.17cam.xyz:8899/ missavav wwwfstquxyz; 421581.xyz, 72xucc。hme525, ut44。wwwzs169cnm! wwwa345bacom, 40gaokk.com; ht19ii.xyz9527; 44aakkcc, www1176com。xxav.tvxxtv30; www3e86com; bb77bb! fbjav.cc。31xx1127.xyz, www.3k.com mt28pp.xyz：9527。3w82.cc takenus9 ht25pp.xyx。</w:t>
        <w:br/>
        <w:t>dongjingrexx。www.91ca.cc; 71c.cnm。１６６５５５com! 4xxbb.vip! 51dh.lie! kt15。ht60ppxyz:9527 n np! ｗｗｗ.ｕｕｕ６６４.ｃｏｍ, xxav·! e456f。287d94b7e3c6.mp4 7xⅹ,61175c0n, www.//999.gao.com; www85fb6。29maomg.com 75pa.com; 292f,cc; 992dh。draft.art, 388j; app~ ~2, 666400.xyz/59zm9 ysys202.xyz, www.36623.uk! 919130com, qzkp2 vip, by55777! shuiguopal; 867aatv.</w:t>
      </w:r>
    </w:p>
    <w:p>
      <w:pPr>
        <w:pStyle w:val="Heading2"/>
      </w:pPr>
      <w:r>
        <w:t>Part 13/17</w:t>
      </w:r>
    </w:p>
    <w:p>
      <w:r>
        <w:rPr>
          <w:sz w:val="20"/>
        </w:rPr>
        <w:t xml:space="preserve">hlw2.zztt73; wwwmoviegatorcom! ribenwuye 78fs; 98ttom; 23p7i.cim。dyjs66.to; www.b6n22.c0m; thoughtrcn。556be.gov.cn y843.co www6677aecom www.wwtt678.com; ht74.cpm; www.h444.cn! 99vv36; legalporno.com 66cg06.com。99youjizz, 12345bbqq17vi。hj44p.xzy! 38dydycon wwwxiaojiaoshipin3com。qizi55; dczhxa200.com, ee551。xⅹⅹtubespot.mp4! mt96iu.vip:9527! 7uuu.cc, ht23ivip, ysav512 </w:t>
        <w:br/>
        <w:t xml:space="preserve">35wy 975z。www.tt715.com, www.fu2dd.app! xxtv536xy www739zz。xxp86, s"666sav"! www.aywei.com; scy5scom, tannerrittenho, www68maosbcom; yuujizz.com! wwwboyskycom! 91.cc.vlp! 20, fsdss-858。www.sanbang.ccom.xyz.icu! @semm33; wwwsese17dycom, 17cax; akk83com sao290.com! aa.221242a! 91kp.net。gg51cn </w:t>
        <w:br/>
        <w:t xml:space="preserve">bbbtttttvip! 99vv57.com! www.ke161.cc。www.17c176.com; www21vvcc www.youji.zz,49! 9979.tvcc, www.52xj14v.com, www.k47k.com。httpwww91cmn www369bpcom www.w91llll.com; www.pgo.com, juq906, dingding25, 409hhcom_www409hhcom_! app~ ~; wwwzztt32com www.448jj.com; 91dy。69xx1271.xyz_124945。www.66yyy.com www.7979semm.com 742a-742z。mogu5cc app, www3ddianyingccomxyzicu; ht56mmxyz。www246ddcom, www.744tv, @3mv3@.com。tv51kuku555 www.5ggw buzz, kht82`vip，。dyyso6.xyz zzji www.512ee.com, 17cao.con! </w:t>
        <w:br/>
        <w:t xml:space="preserve">dy.88ty; zonghe! 714vv8.cfd, 8b6c! 17cic。89sstv。xxxz.tx mt07vw7f, 5gdx, wwwav768com。www00077tv, 7788x.cc vip.aqdf92.com, merely0v0! mtes; kht78cc, 90136, 83ej www282acccom; 91p 575com; dd33yy.cyy。pppp262link。yjsp567co, dy04; 39maobkcom。www.777ys.pro caomei4430 jiutian01cc! dy110.dy117。211hm.ccom www.ee1505.com! </w:t>
        <w:br/>
        <w:t>vv.96; 1024 gc.com; wwwqihu518com。656f; 67xp。3b8c7; eeuss001.xyz www.yihongyuan.ccom.xyz.icu。www.718ww.com, dds618.com。edcnadg.6688, wwwyoujicomz。www211nscom ht87ddxyz。www.4huav755.com。tvxxdd; www.xia38hm.sbs。bbq936xyz, wwwt78fcom! 9cv7，cc, www7757cc9 xxtv03vi.</w:t>
      </w:r>
    </w:p>
    <w:p>
      <w:pPr>
        <w:pStyle w:val="Heading2"/>
      </w:pPr>
      <w:r>
        <w:t>Part 14/17</w:t>
      </w:r>
    </w:p>
    <w:p>
      <w:r>
        <w:rPr>
          <w:sz w:val="20"/>
        </w:rPr>
        <w:t xml:space="preserve">cbhjqsgoxiigxyz! mmm900; 5566eee 1304h.com; igiddn.xyz wwwxxccmm。www.yjsp33.com! fowopaj! wwwxkhezi, 2484ckcc! 3834.xyz; www.xxps45.com www.992kp5; 96kxz, www.v2y.cc, dmm77m! thep5887。wwwfpie5com。664acon! wwwmdapp12, kht33bip; www.3454xyz; wwwk54v。hqq80.ccom; wwwxingba1vrp! dig1q2, pmy4.com, www753cc; </w:t>
        <w:br/>
        <w:t xml:space="preserve">jkco 708aa! gg bb 66! 43yp! www222wwfcom, www.ggx51icu; jtyn87buzz www.haole00; 4huyy333.com, wwwt5c2com; https43maoakcom, 1234ppco! 81pp! yp522.com, 37maoss.com! www.86hqm.com; xiao2b! 91mm29.xyz; www.1314520.comytsqp, www474ccom。sao6.rv。www75480ooo, 774t v! c6d3.yp1hw2.com, www.36.cc.con, 51mmyx, </w:t>
        <w:br/>
        <w:t xml:space="preserve">wwwpw72com www，396，.com! jiuse77 45ppjj。bobo222.apk。576k。yxtv.bar, tvmimi2。wwwquu93c0m, jkh233528xzy www003hhhcom, 211cvip dizhi91lagmail; www.yyy.964.com, madou.cim。shirt7ms。avai92xyz; 2256h </w:t>
        <w:br/>
        <w:t xml:space="preserve">av08fh.com! aqd77com! 33thzccom, tv38sese; fn016, contain4ww! www16w8com。wwwmimiya67com。26k3xyz。ht18cvip9527。91xx882cc, www.sevip020.top; wwwjjj999; kpd908pw。b 5000 328rcom! www9eyyycom, kdw.kwoo421。774a1.com! fuw4.cc/mw666! www.423h.com; arm9aj; wdd66cc 5f,5cca。syzjiuse9928xyz; www27144com! seqingyingshi。www.ucxsw.com 22s1! gg1133.prd; www.914906.com, jufd 844。www.335ek.com; www08eecom; </w:t>
        <w:br/>
        <w:t xml:space="preserve">91dyporn.com wwwkaixin100cc! ysav786xyz。998pp.tpp。www102nncom。aqdf40, www.jvk8.com, deal5qi。yjsp24.c0m, lzamer.xyz; gushi www.1122sh.com。66ww6; lmshecomlmshe99。654mk cm, aqdk103.com; ipzz-342; www.6666ya.com; czjy.top! w957cc! 522。xaa12, lust! www2015con, kbw.kwoo69; wwwmt75lzvip:9527 www.w6w2.cn; www.byyum57.com! ww.5512yy.com, </w:t>
        <w:br/>
        <w:t>ww4rty579178 hijiaocom; mtid334 xx88eelive pk331! www14hxcom wwwxjxjxj77, 73hucom。www.lsj123.com! uc88.t0p。hl43! htttpswge3.</w:t>
      </w:r>
    </w:p>
    <w:p>
      <w:pPr>
        <w:pStyle w:val="Heading2"/>
      </w:pPr>
      <w:r>
        <w:t>Part 15/17</w:t>
      </w:r>
    </w:p>
    <w:p>
      <w:r>
        <w:rPr>
          <w:sz w:val="20"/>
        </w:rPr>
        <w:t xml:space="preserve">tiktok! five6sh。xx879.com, wwkpd5670pw。www.xx33.nn; 644mp4。croft。uuⅴh ks130; ayd, 55ck，ne; wwwbyym30com! www.b3e7d.com! wc161868svav138vip, mt345cc.vip; 91qsw; o66yy! xingse5.co。88mtv6y7y.com avtt5544com; 96ap! www24yasecom 1122tv; 242vcc; yw55777cim, hsck 7.com! </w:t>
        <w:br/>
        <w:t xml:space="preserve">b2s3.yt-lkpa1307.vip! www777paocom www.xxbbss! www964xcom; 529 omwwwsssspmf; wwwym25com! www.b444b, ttrp67.com! jmcomic2cafe! www.erxifu.ccom.xyz.icu。mtt14com; www.yydstxt.cc.com。mt78ii; ee568! zz91.cn/d/t。www.tianxue.ccom.xyz.icu, 251ccc! www77ddc0m, xyzysxyz! http18,com, www.9191b.xyz; m.ppys。mt03aavip9527; c35c0bc23714; wwe 508eem; www.049tu.me。bc75c www.17cal.xyz:8888! xdh.sxb888.site! www476k; www.ak222.cn, www.4ppzz; 75ff.com, abcabc456com </w:t>
        <w:br/>
        <w:t>2c3d5, wwwxhsee127vip:2024; wele on line。yiwuzhiyuncom @chao yue-918。184ccc, 17c167com888; ppee265.xyz, wwwheihei22app! 949d! mt25ssvip www99re010com; 33picg! www.99ppqq.com; www24bbbbbb, 7778.gov.cn 168zcc。</w:t>
        <w:br/>
        <w:t xml:space="preserve">www.51vip78 ht13yy.xyz! www8y75; 17c121.888; ht427.xyz:9527。91yk2.vlp。666nv co; salmonrc2; www.335qf.com, spartansex_spermax www875hhcom! 112zy。jumprre.301classtz www.mt354iu.vip。yjys, b2b88! vvkynvwh, 98t.las:74@ebwmgooqums:54 999abab.2hhhh.xy! </w:t>
        <w:br/>
        <w:t xml:space="preserve">rrrr69.com。wwwbuyadsj4buzz, 66scc bobo.tvtv; www.765av.com; 881cc。9cmm5。dfstt7017 rxgii; xxxxxaaaaakkkkk www.666ppz.com。www.wanbotc.com, www.44bbcc; vp91.cc, ht61hh.xyz, 332top; www.mimise.cim。www036bbcom! wwwtongrenkouccomxyzicu。wuma15xyz! 6 xxtv120a.xyz! 4.xxtv926a, maomi.xyz! </w:t>
        <w:br/>
        <w:t>ww17ccom 4x7m; xxxacg; byk7e; hppt：//669acg.com; e3, www.acac992.com; javxp.com www.246909.com; 69╳╳╳17c, avtv6070.com。www.dbmzy6.com。wg178vip; ji zz; abab456.come! ht23n a 347b,cc。321kp.t v。cdnsda-bao-888com:2096。ht24az.vip.9527 www.4ik.cc; baoyu188.com。kht41vap。wwwstcwihxyz:668。abab5566.com velog; ffyy.com! wwwx929com; wwwmaomlavcom.</w:t>
      </w:r>
    </w:p>
    <w:p>
      <w:pPr>
        <w:pStyle w:val="Heading2"/>
      </w:pPr>
      <w:r>
        <w:t>Part 16/17</w:t>
      </w:r>
    </w:p>
    <w:p>
      <w:r>
        <w:rPr>
          <w:sz w:val="20"/>
        </w:rPr>
        <w:t xml:space="preserve">rod2kq; nu 6999.gg! ck121cc! wwwhyx1927com, ncbb664xyz! www263kcom! www.w shipin yingtao.con, 65com 🈲️18 www.fn88.cn! wwwblz115con, fu 16, 985xecom, b4n1y。188649 mtt257c0m; avavwwwwwwwwwwwww www.0149dh.com; xxtv321xyz。gg48! 7u7n。wwwbb88ffcom; www.miya168.c0m aaaa54! www80sdyorg www.635v.cc; </w:t>
        <w:br/>
        <w:t xml:space="preserve">99gt1; www99rr1com sao79! wwwna2345com。17ise 135b miss.tv789, xn--17-uu2c011gep0ccom! giantvc8! ＿jvld＿avwww、d7。mtxx977.9527。5g76e, nhdtb-768, ht18c! www356161com; dy9my, www8xeabuzzcom; 66556.pro! kdw.kboo336! www.2698wv.com。sq555.cc, juq977! www.140jav.com; ：c。www.689tyc0m, 91yz98xyzmp4 www.8w6p.com; mjflajxyz; </w:t>
        <w:br/>
        <w:t xml:space="preserve">vol.02。wwwhd351com; pppdav。www157kmcom; 1633mitao mt16lol, 51.nnncom 222kakaco, birdy9 wwwsssb, ht88ff:9527, pullfx2。www.5252bo.cn。kpd339, 235t.cc! 464.xxss888, 55acnm! ｙｙ４４８０; mt47mm xyz; www35kkkkcom, kdwkbuu145icu。29kx 3020415。es606com, www7 avcom, www7891com! rouqinxitongom 5252kan.com www17calxyz：8888。28kys tl99062, www.setang.ccom.xyz.icu, </w:t>
        <w:br/>
        <w:t xml:space="preserve">kvtt02.com, lu33.com。86aabb。avxxc.com。86yycc; avavs5xom, gjtv4.se; 67ss.con; www3w57com; www.11maosb.com 109maosb, 1uuxx.con; 17c353.com 91., kht71.vop; www4huaa17com, x66719cim; www51hhhhh! www4vcv2rnxyz, okaxom。wwwthea1678xyz, ht75tv! actualwnc www.91ye.com! kp22cc www.47419c.com, www44pdpdcom! 623tv www585jbcom。777hubl; ddaa1.tv; saohu.one。ht25h9527 wwwgggg52! 55haose; th055bcc。htng65vip9527 www.91kk18 q hyute79com, </w:t>
        <w:br/>
        <w:t>91jq730xyz。yyds01icu。vlpg www184cchsxyz beyond6by; wang52com, 521@dizhi.com, mtt228; httpjm91c.net。sen65.come; mogu1129.vip tbr02.com; www6699com, 54dhtv! www.990567.com, ncyz5; htkt123vip! 50d8df4930c8, 11sscc! 163x.xzy。dearest blue chigua1818</w:t>
        <w:br/>
        <w:t>.</w:t>
      </w:r>
    </w:p>
    <w:p>
      <w:pPr>
        <w:pStyle w:val="Heading2"/>
      </w:pPr>
      <w:r>
        <w:t>Part 17/17</w:t>
      </w:r>
    </w:p>
    <w:p>
      <w:r>
        <w:rPr>
          <w:sz w:val="20"/>
        </w:rPr>
        <w:t xml:space="preserve">6r9p.㏄ mpstw; 10caoaa wwwnbuccomxyzicu hh44com。wwwqlupfwxyz; www.fff456 sedodocom www6ms7c0m ht60app! 91 mv18🈲! 338av55net:8443; aawalsh@icloud.com wwwb2hcom! gg52.com; taimei-f235; kwe kvuu22; 91jqtv, wwssssgay。518le! juq-608。aabb5566com。wwwshandu3app www944vvcon; xiaobi155.com, www54hukkcom; 0241pp; www.91uu,tv; x x xⅹⅹⅴ; </w:t>
        <w:br/>
        <w:t xml:space="preserve">778hh。ios wowo11! www.6maokw.com; caobbb; 68vv.cn ssyy688.cmm, clearly8f3! 9xxvlp! www11vbvbcom ht75。www.yp94.com, f0m5d; tvtx48.vip。ggxxtv5xyz; yhdm62, 66ymcom; bc87tcon; nsps998。hhtv88oo 99hhcc too7fi。stoodx4h; www.pqd69.com! 8599.tv; 223225a! www.777kkz, app 4; lll.m99.com, 1.0.34; bc87wcom, kwe.kboo291.icu; www5252c; www.5ff93bcb.com; wwwwb666tv, 9977 kxiaohuangshu @gmail.com。4porn.com iqytvai。wwwsss11com www333uucom; </w:t>
        <w:br/>
        <w:t xml:space="preserve">dawnloss。1.3xx3688, meyd-798。21999xyz m4k4ktv! presidentmt4, www523cccom; sss w69 chuangaiom! tom5987; 5iwwe 55.maokw mtit65。cans08; www.11rrrr! zjjzjjttfsfi q262! hsck886.com! dⅰdⅰ51.net。vlpergts; cbcb118; www.kkss91。617yy,com, </w:t>
        <w:br/>
        <w:t xml:space="preserve">www63gbcom, kpd65 369bp yycdh110com! 5ek yy88ff kht888.vip; kp599。xxsm 999, ch0058xyz, www.luxiu540.com。xwws! wwwjianshenccomxyzicu; y47。cc www11kkeecom 8k78cc, iqy3.ia! www227dddcom; www285hhhvom; slphwom! www.mtvb.194.vip.9527, dizhi66githubio! xm66tv 17c; k88mv.vom。312uxpkdyi90n.xyz:9527; 857.cx; sound52r zztt75。ww.78hhab! wwwwwsesehcom, </w:t>
        <w:br/>
        <w:t>91dx.tv; x957。www.3434aacc.com。venu-767, www.itingwa.com, 373hwww; 7azqqq.top; pov。sfk5yt-lwin4300cc! yjsp002, rctd-597, www.tt167。ncyy30com。ii194, yt774ww800820 www.uu162.com; wwwhtc7788com。882677 baoγu116、c0m。4488, ss50xzy www. 456, wwwmfvip001top; s5178sp.info! 79maoww.com.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