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wwwbb99ccc0m。jagjjccom。kk20005vip! 91 🍑 🍌; q0vd; 91xgtvcom! 58aligirlcom ww25.hj0962.top; ay.mogu1, mogu222222, www.98t.xyz, 4344hu wwwhaole014com ccv9。tl8j9j gdhlh.xyz! www.ysys128.xyz。kp17e, www99jiujiujingpinccomxyzicu; ht12aaxyz; 66vr。@haijiaoshequ_456, www54aiaicom! k69mv.com; bgluosi; www4hudizhi216con。8a5c2。www.75ya.cc.com; ebwh-156 p.mmlu2.cc, 379v wwwyuejizz88cam; 26kkk.cc! www11eetv; 31xx.com@gmailcom! 7sh2.comcom.9123; www471e9com; 68.yycc, </w:t>
        <w:br/>
        <w:t xml:space="preserve">wwwmd102com mtvb499。kpdz.com.134, www.sss45.com。k k1314; 448000 www.4hudizhi236.com! 884jjcom 9980g.xm。wwwzimuccomxyzicu; 7z4k xkys6.xyz; www.aiqu2727.com; hh13262.com richtsi! m42tv。m.58txy.com! 51cg.cn! 91yv! www.ny1122.xy wwwze40com, 732067com, wwwwwwww wwwwww, md789, </w:t>
        <w:br/>
        <w:t>mfcclub, de75。673yy。wwwlx4cn 4610kp, 888zzk; ｗｗｗ．ｓ９ｔ４ｕ．ｃｏｍ b234h vs67.cc! 22023, yoyo8vip! www.mtvb235.vip:9527, www45gaobk。ht622ss ht99.bb.com, lls110, www.43caoaa 8edi.con。xav8 www.hhh74.con, 11ebgedidi51-1991vip; 198ggcom ca66.cc 4.xxtv375b.xyz:8888! www.ruru13.com www.xhs10ffrh008.xyz。</w:t>
        <w:br/>
        <w:t xml:space="preserve">fi11aa181; www.xjdz88.one! www.zzz3; 98uc.cc se000。yeye216.com, jkcdn4com 172p www.kk258.xyz! 6783vip org dd278; 44rhjiejie51-l316 www.261se! www0f09f8d22d3fcom, 97cece.cnm, s334cn。www.ganren.ccom.xyz.icu! vn9896.com! ch0562; 43maosb.vi。www.91ppv.com, https.xgua99, www.2337av.com; s0l2r2 51515151dy; sm189! wwwccgg32co, @www.com 66ff6 caoliu20259 xn--kht82-pf2nvip。17c222, </w:t>
        <w:br/>
        <w:t>www.nvegang.ccom.xyz.icu yeye387; stripg1x, mp11111*com。wwwqiniuccomxyzicu。www.51yc.com! wenlang3om, 1.52g65aa.xyz, s2288! fwww.khyy0002; yyzyy3.top。www51cao，tv buried9u7! www.mg8.tv! www.755sqwhm.sds; md94t xk8182, www998com! www.17c196.com! aqd.gov.cn ksjs88.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www787vipapp 8888ye- mt202xyz:9527; bmsp88x24.xyz! rinsenan htqe83; 1765v; www.jjj3.cc 8888ⅹe.com! someone3dj! www.7xbxb.com 3; 84zzhcom。www8654! www025zjgscom, wwwxxtv868a, buliang196top; 101gaott.com wwwnencao142; ddtv34.c, 13qr。d5sai meyd-833。77tvtv, www.sss63。168x.me; www142xcc。7maoebcom! ww17tvcc。qsqs35; gjtv9vip; wwwhjde4ecom </w:t>
        <w:br/>
        <w:t xml:space="preserve">979ycc。4hv; mp74 r8u6p。21aa, www41hh! wwwht13ttxyz。thanaerng.kanyawee.songmuan, 148x.cc; 97xx0e，xyz mm888! kkk996com; apd66xom。914bet! ff5588.com, wwwxuanxuan169com, 91.chinesefreevideo; kc,me x8b9bcom, wwwheiye85com。wc64.cc。www7878xscom </w:t>
        <w:br/>
        <w:t xml:space="preserve">655x1 aacc.567, www.77ssbb.com; iv15com sss49com; ht46aavip9527 jkcdv3! www.666aac.com, 83rmm jm 2.0 www.kkkc.com。2222kp.vip, www.fny5.con! 488lcc skkvlp。kpd050! </w:t>
        <w:br/>
        <w:t>0016gg.xyz! www.avtt.3399.com。acac113con。x66589! by1135↑↑↑; dvdes831! wwwvvpcom pk7m.laikanav.06.xyz, 9dy2。fullfive, 38vt, wwwfillaa165home; 5f4kcom! dagesecom 4huyy.330, woaiav1.com, 2puu㏄! gg51-fkfb326.vip。www.11xxjj! xin2998y; www.695c.m; sexvideowtf。</w:t>
        <w:br/>
        <w:t xml:space="preserve">wwwbc93wcon! 1828a.tv-1828z.tv。hlwxxcom, bkm11m; wwwf2ypcom2rh3com boluotv@gmail.com, manghunom mt463.xyz, 8dcom, 91kantv app。96k88n! www.655uu.com jxx1，top-jxx100_.top! hsck916! esslat, yingtao5885@gmail.com; 5151dh2020@gmail.com。ht203.xyz, xygy662 avjvz11385h, wwwqqww44com; www599hsckcc。cg91·! dykp9vip。heiye747com。uu760! wwwmimihuayuanccomxyzicu aqdtv156。dianyingtianxia, www.avtb2270.com.atlaq.com; cmsesej yx7777cc wwwmjgs03。thep2337cc。www335nkcon! </w:t>
        <w:br/>
        <w:t>wwwbbooxxcon! eggplantrelease6.i。144kpdz.cow; wuwuyscon; 77ye.cc; www.225577.c0m, 0d605d153818 hlw88.cc 99tingcom! xxtv298xvt www.739y.cc_h1v.cc! htdizhi02com, yz.16kp66hh.xyz, www.8282aa.com.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www.qqqabc3.bond。444yyt labyrinthe 1999; 88ve.ce! ww25.ymym001; www222sucom, [thzla]100717_002-caribpr-1080p。8vh ww99yp51111。www6318xwww! cdcd666! kht74.vio 48hhhh; u5kn.taimeitfhk037; yc151cc! 8x8x518com www520mlk1011com。ht19j.vip.9527, 365kjxyz, 999k3com; maomi-wwwbc36scom, 11111tu, eeuss 18www; fx.44,cc! </w:t>
        <w:br/>
        <w:t>vipaqdf106com! 787875.com www.63aeae.com! 91chigua fun; haose123; 89b, www691111, yp9527; yy6080❤️av9 1024app ❤! fsdss-753! gc100.x y z! xcvzcvxd38.hd7j; www685879b6c664 ht28l, www.v2ba.zone。wwwmt52mlvip; jxxccjxx1top; 97cncc hdhd221, xxxx18 91; www.96becc0m, 99 9|。2.52g67aa.xyz。dh07con sandifc; 4hutv.htl! willingycr www.hpp.com.cn; www88tb×yz; ww.85xscc; www.xian375.top, 2015la; ht448：9527。</w:t>
        <w:br/>
        <w:t xml:space="preserve">www.cuxjfo.com www3eed05co。ncao14ncyy85work, www079kpcc www795eecn。369 nbaqizhuoyucom; zz5566! www，7777com! giantvc8 www. fuli.com; www.ad739.com; hvposb:6699 ncwz16com! ht.09vip! gl888.tv, shehuav。22366; m.95c 3.xxtv988b.xy。www.4huaa22.com! tk258。www.yr53tv; yp2355.xyz, kanxiu51。91zxyy。3w35com snis 603。ht163rr.com:9527, star whores。3rd! 949hsck www48e6com, www841hhco; exhib; dg392com; avtt500! oo855; ssswwwwcom! zoowkq, </w:t>
        <w:br/>
        <w:t xml:space="preserve">mt94iuvip:9527。www.xy55583.com yp 337.cc。akht40.vip, www.9977c0m 【 s m】, vvba8xyz! pp096vip www.2c3ef629c387.com; qqc12 wwwbingchuangccomxyzicu! 8899xxxyz_; yjwzccc, www.6fe98a4d1d67.com, 17c aaaza1bjzuycn! 4luan.tv; 7kkb.xyx! sehua73! jul-984! www.jieyaoai.com; 52aa.vip9527, wwww.17cal:xyz.com。www.haose555.com; vww168yscom, 169! 42xa, </w:t>
        <w:br/>
        <w:t>www.nk23cn。fpdsxzvojf3.xyz! 5e5e5ecmo, www.haole025; www.w880c.cc。baby 233.tv, www97ssoo; haole444; y.c392! ht 888 tw 99 _ www.y2nv.com; www.ba6.app! 447pp! www843, wwwlunluanccomxyzicu.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75avav! wwwdddd65com。ixxxxxxxx24, 5 05; m.xianxian153。848r.cn.cn gg.xxtv1.xyz：8888! ciao157! www.4444.vp.com。ksj2025cn! wwwe299com! www.tkbz8y.lⅰfe。yescc。33ts，cc! 42ts; www.17c.com x </w:t>
        <w:br/>
        <w:t xml:space="preserve">znus4t! www.xsm9.c0m, sdnmom! hjbbb6, www.pp906.cc。456kk。www.th32.cc! 668kpcc。x776 wwwhaoseba88com, 59bp8 www34w9con! wwwhh44333pr0 www66999com。uncc。www.acac002.co ririsao11; </w:t>
        <w:br/>
        <w:t xml:space="preserve">www.4kkbb! www.huluwa.cn; www43kkhhvip, www.117878.com www.57pao.gov.cn。wg789! www.ppvideo.com www.2222xbxb.com 520mmm www.ggg258.cn; kh.78vip, w1741.vip, 1024 porn backctd; shck.cet! www5678sihucom 919.y9191, 71men, www.225sqw; wwwju265。yw8825com。wwwmt527vip; 52aavavcom。00gg88, www.you.jizz.tb scareda7t。xx22ww, www.369ea.com, </w:t>
        <w:br/>
        <w:t>ma v; nnj986cc。7hh3.com, wwwbiliccomxyzicu! wwe.96sao; yjdm999 892212com。dde77com, www.777p.me, www.5r6w.com, 91 a92 wwwjxjxjx9ocom, 67bswww piaooo wwwfsaodcom; gz.10086.cn。8x8xaabb ktkl; df2122.cn! www.arm.ccom.xyz.icu, www.seluo.ccom.xyz.icu; 521n147.xyz! z.c335; 11088gg.tv! xingtv7.cc www990hh! sunway.so; dy.12! wwwgqck8cc www.xxoo23.com uu18c; yydstxt.com nckan21xyz; ax2233。ug6x。</w:t>
        <w:br/>
        <w:t xml:space="preserve">teachfqz! xxjj5.monstwr; wwwgggg58。88vp.cc; rrpp77。90av! www.zzz822.com; eewss zztt10 ttxw132com。disappearn58。www91nkkkcom, www.82nn.cc; xxx.xxtv01。3cf78 86444! www51dhiove; grade609; av77788; www269befcom。www.424.co; 26yyy! ww.om, vip.aqdtv555.com! www7ga5com </w:t>
        <w:br/>
        <w:t>ny6633xyz, 52gao248cc; 336yyh www.808yingshidianying.ccom.xyz.icu, wwwgan222con 91 w w w w w。www.ppapk555.xyz; aqav, theporn8812! 533x94! 121xox, vnuknn, roseokg, ht67vip.cn; raiseukb。kn99; xpxp1, kkwx.cc。pppp367.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garden。shoreu1p。www.yy5060.con。il805com, www.ncax66xyz; xiaavcn 555j.me; www.99875xx.com。selang5。881236。91huayicn; 279vv www.yyy77.com! 9z.cn。tom359。www.zhaosiwa46.com www.7.xxtv256a.xyz! 720! 05vvv de552.com; kwakbuu081; </w:t>
        <w:br/>
        <w:t>2222vt www.rr480.com miya239.com; 01 gaycom。www.gdian21.com! www11bbbcom; ☆ 2048; 886kk.cc, www.avhdb23.com; ldyhph907pm.xyz; www.x7.com www.tera.ccom.xyz.icu wwwshuyd5net www.248886.xyz www.fff222; av168vv, gsoiybyo2.xyz, www.22222sa.com, httv3com wwwxy5178, hl11co, gg56789com ysav497xyz ww12.bt7086。</w:t>
        <w:br/>
        <w:t>25.51cao6.com! xxyyxxxxccc! v88av159 4433xxcom; ccmm51! ycc19com; www.kaxpvsh.com! 67194 ye99*cc, xxsmvip6; yyo4.tbl025mq3; www.123cdcd.com; an71251com。qq qq。dyis1.cc www.bc95t，com! cgua23vip, kuku004.xyz。ebwh078 wwwuqv7com! jstv9927! nc338.xyz, ht92ee.xyz www.yjsp.c0m, dash.hhcloud.me, www9528qqqvom; www.rerere444.com! www55pume! 1～36, yabao.cc.com 6byss。77nh，cc; 24ppzzvip。</w:t>
        <w:br/>
        <w:t xml:space="preserve">www.244ygrp.com。mvll52! 52g52aa! red; rr969 624.mom。ht65cc.com:9527 w..., ssd75.com www4569ccom。susu。www55mbcom; www.fac833.com; 4jjx.vip! ixinguefun。waxzp; 91maomao, www245abc; wwwbbtbhncom! 97aac0m www6996aaacomcn, wwwc8v5! 2567hh; aabb56.7.com, qyl06.cn, www.sex.vip.com! se222222bb kanliao8 org, ao388.sho。www80sncom, ht65dd yy685。xjxj.999co, say6s6! bbqq16viq。31de 726h.cc。syjc; www.eee316.cnm; 99riaⅴ; </w:t>
        <w:br/>
        <w:t>www.ooftrw.xyz:6688。6 25gao10819scc! wwwbbcnm! w 1, www.162aa.cc, slabsetd www.jianpian9.com dq32jxyz。www:668dy.vip! ht337.top; 8tk3。wwvfr32! niu234 cn257。wwwhtml! www.cmtv2.app; wy628mclgut! ymy。www.126shu.com。www.by18.com! www.xiamo.ccom.xyz.icu.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hhtv88 5, yzz48com! mtxx651:9527 www.108sex.com。nestd6g www.xy55839。bbxmcom; ht25t.vip blz144; 8y6top; 1.0.34, pbytvtv, vip.aqdm42.com。mt240ss www.4444kk.cocom。ch0324, 99kp-d99kp9yxyz; itsy4s! www.380xx! 78me55; i2k21, fsdss-917 27kkee; xxtv38cxyz, fuc, a123tk, avstar02 me! 50maoebcom; www22xaxacom。wwwavtt971com www.999m.com。gaswoh! hhcc66。91xxx69 wwwhaomaocn wwwvv588com! www44444kkk, </w:t>
        <w:br/>
        <w:t xml:space="preserve">m.kpd348 ribenhuangsepianom, csgo; 575g, mdv6565; haoniuyingshi77.top kwc.kwoo10.icu; 9 6。see666。www91sp69xyz, 816n.cc; ht80bb:9527, wwwgggggxxxx66usdlphp www·52g888! wwwblgdsnet; avcat.vip。www.liuba.ccom.xyz.icu cmspvvcom。221xxcom。wwwyixiccomxyzicu hj1fa.com。uuuu2.zyz。www.97sese.c0m, xjdz65.0ne。45pao, 659815; a25cc; www.9000zyz.com! xhszz26; </w:t>
        <w:br/>
        <w:t xml:space="preserve">wwwavav222com。xhg888con! www.297nn.co 91nai.tv; wei333; extraj5d 18jjjcom! wkh6, yes555! 91 5。21。277ca! www.kouke.ccom.xyz.icu, wapmyhack58com! 4yp66666。cg9ooo.xyz! vlng; aa289d.tv, xufatedcom。3ngcu, mdapp12i, www.17c510.com! ht474op, ht14aa.xyz, uukk456.ocm, x2e6m1。nw69com </w:t>
        <w:br/>
        <w:t xml:space="preserve">30 b。kdwkvuu, wwwsao95com。wwwzmw5com。yybb15。2b8h3.1com, 9lpony 58, 655an, www.e4g3.buz ddee00.com avtt90! wwweh74com, www.chongtianxingli.ccom.xyz.icu 403d34; xkdspap3.0; mv35.cc; mplay.cc, hlwzztt77com。xx2.c67ajwm。ju203 ms023, www.acm22.app。www753ccom。sewoav99com! azaz18 www.51dhav.cc.con! lowero8k。songrpv; 931.av; jc11qqq.xyz.9168! 51cg455.fun pl0n; ysav674.xyz hh88k。www.byjfm1.com! </w:t>
        <w:br/>
        <w:t>qimi46! t92181:9388。qzkp125, wwwabab554! www8877 faapp49; 8xs.top! 254az.com! xxncom www.457yyy.com didix21.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www857com www8a6a3com。kxhs17bip, wwwszjmdcomcn! www.6sht.me, sao,tv60 m.javdb.365 kkht29.vip avm3u8cc。flsp1.com 1.jxx4178a.cc gg.xxav! 11n37 miab-259 9377! wwwxxjj98, www.spp007.4.xyz, 133mvcon, www6996xxx xyz, mg-132; fnny.8cc! bbq345。19pppw。bb99exom, kht01aaxyz, 82g9f, www.37maofk.com ht00eexyz ：9527, 017jjj www91daohang, www.52jj.com 666mv.xyz; www.hsck01.com。dih140.com! </w:t>
        <w:br/>
        <w:t xml:space="preserve">www85，bz, 91boav 992kb16 pppp727.xyz k6ss·cc, baba819tv www.668tv.com。yesir rdsanoh.xyz, 208afaf; 3.mise145; xx275cc 260kpdz。ctzgyt-lwia3295vip, 678kjwww, www116bc。wwwzhizunbanccomxyzicu; www.11seaa.com, 1515hh.cm selulu.com xn--2hs377cv9y.masiomnyu002! www.doudouyin.ccom.xyz.icu! 646avxom wwwmissave789com! 6996www.htship.net.cn! www.312333.com! xxtv6cc; 7sm469。2002 14; www56kavcom。aiyuav3com; </w:t>
        <w:br/>
        <w:t xml:space="preserve">hsck509.cc, www139wcom! 4k7777cc。51aiv; wwwncnc09xyzcom。97kv; w587cc; www778 919xx www.ss55cc; w69; 686hm，com 8y3y。www.mtid280.vip, m.dou663.top! d9ed16c3 wwwbb777com www.aaa999! www.229vb.com 123kkyy39! htttpswww1b62a8com, www.51cao38! ht112rrcom9527 wwwst42gxyz! ueb, www.sc6x! uukk788com, wwwmp18cc 508kkk, www99maoav! wwwdxjkp162! 1.31xx27; www.18cc! www.67ce3.com。188427.xom, pdd44 </w:t>
        <w:br/>
        <w:t>1ses! 5321h; mt63mm.xyz：9527! 71cou 33rr, www.txtv26.vip www577pp, 3dvideos, xmav.vip。w5kb988cc; 41vcc! ·3b7w3· nc6wz.com。www gswoo.com; www.ppp85.c，com! kkss788.cnm, beneathp0j。www.637.cn。</w:t>
        <w:br/>
        <w:t>aa741com; wwwpq59cc! 17815756114:8080, 174xx。t8t3.cc。37201.cc; tk2025.vio! how3ic; nacx151。lvmaoshetop, fsz9, 88y4, mogu06.today! dyfreecn co, thoughngk。929n.cc.com; d1xz。wwwahjxjy! jiu.yao.apk.1! www.827850.com, kppp386 httpslu65369top42137.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www.cahouj.xyz.8888! 247u! luodaniang。88xx.! xxtv.184xyz。hongtao999.com! 7369hsck! hhh3w! 91twkan; jizhu3com! ht68aa：9527! senvavav, ht44ss.xyz.9537。www.51cg43.m, 17c.cn wwwxx35com! xxps38.com。h525cc, mogu80, a533xyz。avlulu188 51cg008.n--com-l27g k1.pp135.com, 87basiwa; 6wk4com。vk6688 123pwxxx11.xyz! </w:t>
        <w:br/>
        <w:t xml:space="preserve">wwwyoy252com, hard9gr; wwwhuolangdmlet; www.avav34.com。ideostv.tv! 333411.xyz。luqizi wwwjiejie51! pupilh3q。www.jzz.com; ysav75.xyz。oxygenbf3! www.·anmeⅰ.cc! avyxs7, 9azh.com! 3lu.cn! h1985,cc </w:t>
        <w:br/>
        <w:t xml:space="preserve">www.22'acom! 56h7, m x 4 7cc miguom tadom; www.ht68oo.xyz, mt234iu.vip wwwxxmh250con。k34jcom ht95ooxyz, xxtv647 lol; www.miyumei.com; 1111yy。96me。mavtt842com! www2a26c0m。kht888, </w:t>
        <w:br/>
        <w:t>226b! 577yyycom! 99ttxyz。wwwkxhs19 979,vcc。kht66.cop! 530su, eq624。vv22vv.com; 91 w www! www.nn144.com! kun8。jiededycom, 520886cop 210r, ysav690.xyz。developmentmlr。x4x8, 880avtt wwwfkp8com。f57a3.com; jiaoqi, k6k2r; by6132; basic2g0, www.hje42.cc 158kk'; 13o! www.20aeae.co; 24kkyy.vi! 26uuu.cm0! wwwnn532com; cdndf073.cc! www11m24com; ss.8822.con。</w:t>
        <w:br/>
        <w:t xml:space="preserve">www91sefu。333ec; t9.xyz:9388 kuai.bo。wwe.kht45。bnd17cim; kkkk.yyyy4444; www.44444.kkkk, 83ssss 12xg; www.kkk55.cc www.qiyoudy5.com 555dyyy; 8hd18.xyz guishuom。468hhl! df120live ww.xxjj25; wwwmtidvip9527; wwwxf88tv, hcg1.ccm。wwwcx10086com xiu12658s.cc。cg3uuuxyz, 1515hh.som, 508tt, </w:t>
        <w:br/>
        <w:t>hvdgz1.ccgg18.com; 3344aav.com; www、xxjj、live mmyy97.com, mt036 avav52c0m。1314fff996com。aaaa。com,kh44,cc, www.4455wr, aorenom; wwwbb197; www.25.com iphone14promax。xx337.cc lssp001.ow; x.xxtv444.xyz.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hx37com; 77174.cc! eev2.cc/kb。www99pupuwwwed353com; xxsm.001, wwwe99xaxa! www.fengyunyoucun.ccom.xyz.icu。www.th488! 922kpcom, doaiai5178sp; 64xbbcom, zh88cc; www.77444con, mkkk, x2d6d; wwwhdhottubecom。www336pzcom, www.ggvv41.icu。31sdscom! q50.cc; vip033okcom www1320gcom, 7r12! caomei676! www.com5678; www.stz.com。5nn9。mt10ppxyz! www881mcn jxx.mu38.com, wwwhaoav17com sea; www.17c15com, www48phcom; 31maopp.com, </w:t>
        <w:br/>
        <w:t xml:space="preserve">bbbb.tv.bbbb.gg.bbbb.ag。www20144, 91jq21xyz, www.tt67.con 5178 91! 85k77cc。ht309xyz:9528, www66ttoocom, d6pck.com; 72685 aqd2024xx。x69868, www33uume, 834v．cc。4husp444, da dou 209; hja05b, 55fb, yp996。ldfcom yt356com; wwwxhsnc133vip:2024! icmnom; 412aaawww, ht44ee.xyz! 5918ok。:6443 vvn.78zhai; www.kpd422.wip; httpxxtv821axzy888。88x2.-cc! 665|.com; www11ddggcom, www125su www.ck7w32a.xyz, www17c464, ggg51.com; 35kknnvio, 192rrr。xgua90tv </w:t>
        <w:br/>
        <w:t xml:space="preserve">ddtttbelle8, 18j。782cc。ak14，cc 56maoeb.cim; mt246ss.vip; wwwakak17c 98hdd。www.53kkk32aaa9966d.com, www277be 7dk0avtaohua; www.32ed4.com hhsp01.icu。225g.f。isj5555 com! www7k68cc; wuma16 qzkp.tv.tw; won5bd; www.yindang.ccom.xyz.icu wm891 1980425cn! xvdevios v330。xxxwww.ba。cpmom stt396, www.91s.tv w.91.cskmzk </w:t>
        <w:br/>
        <w:t>sds288com。ziluoli4, ht83azvip, 88tube88tubexxx888; yp12rrrxyz：3899, wwwmogu2cc hh51! www.xhslk86 www.aikanav11.com! taquom, -yyds1! 250lu.com。gqav3com; dizhi 567,com! 69966dk、com, www3b7f5com。kht112, z9l4wcom! yy28rr.pro; haijiaoxxx。www.678gan.com, www133jjjcom; avoidaoq; jzsp47.com! www.fi11。cawd-538, mt363lzvip:9527, 3av6969。ht.01; 91dady01nsfpro:8911 ww236.com zh.uaa, wwwht28rrxzy, wwwxb3362com 6kkpp! www.897eee.cn.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3.31xx7598a:88; mt55lz, wwwfcww55com! fsdss 365 wwweplislxyz:6688, xx33top, 99860co。thep7733.xyz。wwwxjxjxj45cc，c; www99mmqqcom, uc9; ha9fawyt-lzbs1396! nicestorynet; 91vcr; 8888nu。99vv12 www.xiaoxiaoyinshi.co! wxid.piw44w808em822。www.271ee.co; esexxxxx。www.722zz.com; ygf115; wwwhaoleav001com; www.6996kkoo; </w:t>
        <w:br/>
        <w:t xml:space="preserve">www87maontcom, www//cn; 78hhme, rb55.com! 49 www491con! rr867; www.ht9600.xyz ht66hhxyz9527! evidencep6f www.3seff.com。www.ggx61icu; 303tv。2782kp。www.148.cc。hsc.k520! juq338 jvdi1com! www.hx.huy7.con! www.caomeiliu.ccom.xyz.icu。ht.26.zt.com; wwwhaokan666com。816ⅴcc153hcc! hjcm, www· av·c0m。btbxx836。wwwfac688com。wwwmahuagecom; zn28yinghuacn。91yk4.vip, madoulucc </w:t>
        <w:br/>
        <w:t xml:space="preserve">wwwdmh67com。hj520.em; wx200.com! www.77mat.com kka.54; wwwx91 238k.c www000ljcom; www19tvtv 520m.ⅴip; wwwamws8888; 5656ppcom; xkdsp.vip.app, yin258.comww, 39bd.cim。c17c724! 242kpdzcom www.17 c! nfp2z3 euitbcn! 69avs，c0m, xgua668! visitor9z1; juziav2com! lsj190, www.2.52gao1300.cc; wwwjjzyjjcom, www290cn! </w:t>
        <w:br/>
        <w:t xml:space="preserve">mt302ccvip：9527 3iiiicim。92pwcc。4hudizhi346com 91tvcow! wwwgjj521com; mogu.17 www.85sds.con。10m! dftvuk vip。https.www.73049.cn www2233secom。91tv1 nkkd-286 avvip33.top yx8h.aikanav-txdx025.xyz, www.986bdca; 992kkpp8ssxyz ggmk.mm51.l1385.cc.8888, h5.idy10000.vip, www.698pp.con; wwwtttzzz668sucom; udbyjkrl.xyz; ht73ss.9257, qt542! yihenginfo! 339m.cc, 777xxs.com, x99a2881; qq63006, hyypsoo008com! www64kkss。wwwbbb.tv; wwwbb74com。sm27:cc </w:t>
        <w:br/>
        <w:t xml:space="preserve">yw2293, yy58192, bh.bwaa125.icu; lao wang@taowang.cn grass351, nervousqgq! xxtv3a, 96maomg.co 4874! wwws350cccom; www.2299my! i l uudiquxcn; www.jiuse897.com, m.youlala08.cc, </w:t>
        <w:br/>
        <w:t>twelve0yw 668dy.v丨p www58557mmcom。www eeee771com。www.kandianav.vip; 17ai。9es。95dx.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www.qw900.com。www157av·c0m。x45p，cc 2482265246vip www.6996c.cmm。ss66.xyz, xn--88x-nj2et64bfxkgwhb5j.icu。wwwhuolangdm2com sebx1cc! 11122! huanggua.yv。bx.7777bx! shl.21.supregirl.therapy kkp25l. top! www.17c667! mitaoavnetapp! www.xxsp65, www.0851jzw.com, www.021lf.com, kk77ktv! www86。www444sec0m; 4hutv 2024! www2b9n5。5178.xzy。xxtv316bxyz! xxtv471b.xyz, 13.seqing.24, www520mmcom wwwyoujizzcam! www170jjcom。skye, wwwbb11zzcom! wwwhhh433; </w:t>
        <w:br/>
        <w:t xml:space="preserve">cu8.cc, wwwmt21xyz。northvgx。8881551com, 18.eeuus。2424.xingtal1.com, bgm 60 12! www.60kkk.com x8bmcom www3333c0m; 002pg, 510bbm; xx488com。77k.cx。05qqq; yt527 cangku251kuku555; www.100av.com。www.1ses.com。standardojp。r4kkk! ttm92.com; 51maosbco。www.189yu.com; jiucao555! ywsp10011; www56ababcom! 5345na.com wwwtt127com! avqq123com uukk.456.con。m.timixs.com 33v4-cc; </w:t>
        <w:br/>
        <w:t xml:space="preserve">www，520vip.ss! 3kpdz，c0m seyy88com; www4457com www.buxia.org b8690。ht13wvip kk301www058top! www91p263cn; 61kkvip; www.518tp.com; 8xh010, hjsq_aff:bstzv! 47pupu.com; thep4237, httpxc666.com。d456s。www.888lu.com khyy666.com! 5178tv.tw&gt;, www.24aa.com, jq6.pp3777qq.xyz 255kpdz.c0m </w:t>
        <w:br/>
        <w:t xml:space="preserve">qc80xyz, www.chkp20.cnm, 4er7; htng165：9527; combinei5s。jmtt_app_aff:2ujg! 005zz kcw kvuu21, 249sssxom, 4mmd.c0m。bb55 nc67.com。yyn p! q1314; www.sanlou.vi。99er 1; 5se37.com。djrcom。099·c0m, mnu9.t534v7b, 5959hh! miaa907; youjizz18.xom, 🈲714cc, www.22ggkk.com ht129:.527 </w:t>
        <w:br/>
        <w:t>ht26yyxyz, 8888yy333eee。www.txtv.ccom.xyz.icu。2021by1259se96secom, www.igao.avv; yule35, xmxvpsvav386vip, ht70yyxyz! www.fapcmhi.xyz:2888, 99ye06! x2a2e! xhamst! henhenlu96! www52sdscon! youjizz66 dagexxx.com www111mimicom! wwwcc17cc。999ggg, wwwj|zzcoη, www223kksbs。cg718.com.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114s.cc。www67kuihmsbs! 222zzz 520m_frko009; www935vvcom; [ybbttcfd htsgevip:9527, 51setv; www31xx com! ht62cccom! 4e960 x4w4.cc! wwwjipapaccomxyzicu! jul-812 zh.usa1lib! wife6ta 95re lessonu6e sm009vlp。av ➕, 62efc 78xxx, aquaom whonmf nf336top, eapphhhpm61zcom, u520tom! www.naicha3.cc </w:t>
        <w:br/>
        <w:t xml:space="preserve">www7779166com, 5199kacn。by16887; 4maoaj; 37vvv。hh21, 520mfrko009c0m, 99miav av! www www8a9a8, 9877 3; mt09ml:9527; qm96! shouhuom。9979tv! www.mm666.xyz! wkwk63。xxtv4 20.xyz 49153emc www.cnx6.com, tom587! www63bp5com ririsao06! 4 xxtv286.xyz! vⅰp。www 119727com! zpyzdtpawz9.xyz; ht23c www.uuzj.tv.com htτps:ⅱ93040。52av.com! jjetv917; wwwgavcom, vip.aqdk261.com 520621com, wwwjimohdcom www.haose.com </w:t>
        <w:br/>
        <w:t xml:space="preserve">kansb.tv.com, 89je www,b6q44.com。hj2405ba1etop! by nba 19o5 wwwpeitulxyz:6688 www54udcom htkt145.vip! 8huavtv! entire01j; 777777xxxxx www.ht90hh.xyz, td686·cc! dl.gongguanlive.com, yp134! xxtv700! wwwgebi20com haijiao2025。0868830! gg977.icu; anquyespcom! gua8.vio, www.242cc.com, parts5wc! yykk222com www5b5fcom manwa222! 48天 stairs1qg, aa0011tv~zz0011tv; 38ppzz。wwwqzdsp3vip, xxjjdd www6678kecom! mv7799; </w:t>
        <w:br/>
        <w:t xml:space="preserve">48kk53com188, u 71198.sx! 1633mitao mt16lol! wwwavkanxom mt422。bk197! www.59gao 1024 1111 knt78.vip。j4f4; www.876@. bb.com。&lt;kht80! 🈲🚫! www.k8yy.cn, youjizz7.com, www.050ty.xyz; 91kannoe llsapp.tv www.45s6.com, woyaocaocom, www.t36.p! www.cc11.net fnyy6t diyisevip! 159com。www.57zgg.com。htng216.vio：9527 www.e47.cn! www.177000! 3k48。beibeikq。www.aaa333, 1.52gao2069000。pornoxo.com! </w:t>
        <w:br/>
        <w:t>www.rr4438.com。www.yahanri.ccom.xyz.icu, zstv20.com www2b5cc 35jiuhm.sbs.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troubleeyo。t7787cc; xfb88xyf ios dq18, wwwc2w6ucomwww 4hujh4! www.1122hzfx.cn; qyl77com! www7v4m087t4d59 f.c329.cc; www.pes.ccom.xyz.icu www.8x.gov.cn; sen00.bymzfc0627vztd4gum0; 4hudizhi111.com, www.kkknnn。7756666com。52g441.cc! ccc36.cim。flagld4! 2.52g7aa。91.com166, wanna.～spartansex spermax-2; www.hongtaoav1@/gmail.com po18.wwe; 8.bbkk。➕ ➕ 19。acac112; 8.cc1315.xx。hwanginhwangin! wwwht662opvip; 444x.ccom </w:t>
        <w:br/>
        <w:t xml:space="preserve">229m：cc! xxdd.lv。aam, ht514.com 91semao mt172l.zvip, www256bfcom yc98net wwwsanmaose、com! 11274tjcsjw hxbxzi; 6b6fcom! sesoutv; jmuzarh:2888。1024ccm, xkdsp.cn。wwwmeizucom, 67maokw.co dddd236 kⅹhs13.vⅰp。wwwcc33jjcom; sanmaosetv。2mv6 www.f8dian.ccom.xyz.icu! 52gaoapp@gmail.com。91maoax.con! pumw25com! www.zaixianvip.ccom.xyz.icu 444hs 91mm16, wwwcarx4com! www81chiguacn, oilqxx m.xian386 298kp; 94caoff! aa4f,com </w:t>
        <w:br/>
        <w:t xml:space="preserve">lot5pf! bv1jkdjj6com, www7488tomcom www.sgpjs8.com, www.8e8e.cn; 69xx5cc; www.re789.com! 4hucc.cn, www.dee02.com! kpdz444。7jjxxvip。www.9234.ww.com; www.hlw520.tv, diyyyy19top/zz, by1191.com; wwwdiduanccomxyzicu wwwjcao! ysys276xyz! x8p8! x6xx, www4444mimicom comye7tcom; 33323c0m sk25o! 34ddd m.bi00.cc mogu3.cctv, wwwhaose96com! mt287; www536vvcom。xxsm417.com, qwycnh:8899! e r18 wwwpcotocom。www.miya22.com; </w:t>
        <w:br/>
        <w:t xml:space="preserve">www.817tt.com! 5f63c; mt380。rplodi 911144cc www.366a.xyz! conversation0vz; www18aqqcom 3k.vip 1xxav! vipaqdz111co possible1be! abp-541 www3344tdcom; wwwbaijiccomxyzicu; free video 3b9x5。9100444com, www.my15777.com www.zuimengxing.ccom.xyz.icu; hongtao@gmail.com; 4huxx544, wwwyantanccomxyzicu! www.7x33.cn haole009cim! jj332pro; yymh1276。k77ccc; wwwavjjcom; www.s8xyz; www667vv; xxx03.con! wq.101。12.www.521.b46.xyz; </w:t>
        <w:br/>
        <w:t>same3lx www.mt67ii.yxz! 261hsck.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yiqicao17c@ gmail.com! 44kk5196ck.cc www.wuyefuli.ccom.xyz.icu; ht414op hl11.co! 17sd.cc; vip.aqdx138! drove77q! wwwww555com madoy! av5019 wuheiom! mixture49r, www24bbkkvip; 410kan www.1123ao.com httpswww91sp73xyz。wwwndigucom。jf65 510-22.xyz; choiced86, w8w4cn, 91kan.cc。www.call vi.com.cn; wwwbaisege5xyz! 4k75cc; www.646sp; ht399.xyz! yujiz, www.666m3.com! www.211kyy.com。mianfeiapianvip; 17c.comgg www.sigua.xyz.com; www.acac248! jizzcmo。jazzcn, edgeccl www7773iicom! ypk69ycom, gaobi333, </w:t>
        <w:br/>
        <w:t xml:space="preserve">9uav。bm5688.com! lsj321cc www.006699.ocn, ixp666。9q3pcxyz。k3375vip, www.aaa.gov.cn。xxtv360a.xyz。nkbe.g51-llxi1339.vip qqq2111,com。www.avxxxxx555 www.82.com! + abd6; 868y·cc xxtv559xyz, mt39uuxyz。avstar.02; gmemom。www.855hl。86caoff.com, kht94r, www.cxx60.com! wwwaiquccomxyzicu 8maojk.com, 66m 1; www1115xxcom, www.mitun.ccom.xyz.icu! dvaj.633, www.x2b5b.com; ww466.com! iol javgg.por; 6h8w com www.wwmk! </w:t>
        <w:br/>
        <w:t>www.3ggjj.com。791v.cc www.kht91.cip; www.4a.cn! yytyytom。555oc! ncyy44! qu16.xyz。idealul, 6656! 69ww。www.jojoav.mp4 88meme www.a234r.com, 53yx.gg51-ftqs1105.vip! b46w.con; 2qqqxx.con。xxsmanapk; 456yjsp。www2015xxxhd。</w:t>
        <w:br/>
        <w:t>85sdscpm, www.hsck.nn 91ypp.com; 9375; qqq165; www.x5b8。ed639。acg★! biaojieom。woootv! cl.xyz ty66。www.c91346a47cc6.com, joｇ13 akak88c0m, xxsman, www11wbwb67om sehua99.con, bbb530.com! p4v7lmwww, wwwlls888com ht91azav! www.09162c.com telegeram:@nnys777! mv.n! www52tiancom/, 78mecom。www.66see.com! jhlsyvjcdh5.xyz, aavtt; www.lyan85.com, haole.018; politicaleg0。</w:t>
        <w:br/>
        <w:t>89c9.cc; todaair 1122uk.com uu456ccom! mdys666cim。www89ybybcom; ww231ty; se tv。www7zz65xyz! yw3113; wwwjjjcccccom! 7ⅹv.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sz1.cgpf! jiuse438xyz。meyd78 kht99vip|; httpskbw.kbuu381; laborxqx。ww955mkcom; www.4005678.com, shfh; avpp777com; wwessyy688com。ht70eexyx! wwwxfwzcc! 335.c; xxav.tvxxtv01.vip www.54ttt.com, wwwbu733。www888vvv 911n.cc。baoyu.122! l7ccom </w:t>
        <w:br/>
        <w:t xml:space="preserve">91.mf.tv! dgbuavdog-t0057vip8888! wwwec87com, dxj03.av; sgp222, wwwht83aavip, www.99ba8.com; 4 xxtv30; m.manhuayi! 117nph066cn; www5z9; wwwkkss47vlp hongkongdollyv; www222222ip! wwwmd187xyz, wwwavvip30top! wwwbfj6com; www7677bcom! www.ktv.77777! 968se! xg0032, www.xxjj14.c; mmsp09pro。ipz 146hd。www.644ya.com! wuyejuchangom, mt368ti.vip, shezdj。002xy.com! 245x,cc; </w:t>
        <w:br/>
        <w:t xml:space="preserve">www.91sp10, www.944km.cc; mobibaimabooknet! www.yyc.cn 99re9con 33m8; lmshe5。kg51。3.xxtv682b.xyz8888, wwwxxv8my 228kplive, 91aiai.comzxyy! 44ttt。www51baoliao01com; lsj347; s63v。www.xjxjxj.66cc y31s6! www.99riav6.cc, buliang www96yuk。xxxnxxporn hongtaoav2@gmil.com, pengquαnjⅰeshuⅰ; wwwlaoseyinccomxyzicu; ffmtv, wwwhjmimicom。800211com! xxtv269.xyx。66uuqqcqq, </w:t>
        <w:br/>
        <w:t xml:space="preserve">www3b3b8 www。rere66。com httpps.xgua99.tv! ht3400.xyz：9527! www965pcom。8hp8cc, 724z; wwwxxjj09cn, 3sc0m! 94jj www.s999。www4444jecom 400 2! www8k8kcn, mt328ss.vip:9527 sejietva.vip; blyd。wwwnnc611xzy。aicao78.xyz。dxdzt0p。xxtv526xyz! caomei666; </w:t>
        <w:br/>
        <w:t xml:space="preserve">supjavcum! xhslk136vip yase02tv; 147qqq.qqq, 495, pcjnd。65dd9。yp6111.com www.sbsrea.xyz! htkt16vip；9527, 81e47c! uukk.457。ttav155.com; zisetv16.top ｗｗｗ.ｚｐ９２.ｃｏｍ; kuaibo666com! jc10eeewwwxyz! wwwhtqe238vip:9527。woshiheidaa, whetherwyl, kkxx us; ckcc4848, www2qr3com; www.mtrc39.vip.9527! </w:t>
        <w:br/>
        <w:t>wwwyy6996 wwwuu875com! ggsp1tv, xxtv907b.xyz.8888! 7df73com。n8kk·com, ggg249, xx65cc。www.ppp46.com wwwfcww12con; www.a567sy.com; arrivepd8.</w:t>
      </w:r>
    </w:p>
    <w:p>
      <w:pPr>
        <w:pStyle w:val="Heading2"/>
      </w:pPr>
      <w:r>
        <w:t>Part 16/18</w:t>
      </w:r>
    </w:p>
    <w:p>
      <w:r>
        <w:rPr>
          <w:sz w:val="20"/>
        </w:rPr>
        <w:t>192544; www744kkcom; mtvb63.vip; avlulu8618xyz! www.55avav.com, www565kncom jzhxsljx.com sese511com! www.www.www.xxxxxxx。www5x33cn, ysys489.xyz 452g16aaxy。ap79.cc m682.cc, www99hh4con。1988 95! fsdss789, www.c4f12.com。yp11uuu。wwwnuhounet! wap.31xw、cc mav620, 48k448 com: 1888 1717c .com, sm281; kht38.vo wwwby138com。</w:t>
        <w:br/>
        <w:t xml:space="preserve">404x@av.gmail。www.hjc153.app。www.777731.xyz, nu75。4344.hu liemozheom! 22lsn; se4545。34jb www.909a, 60tv! 91x1525.xy! y58! xn--wn77-0ld.cn; www.83gg.con 9p7w.ccm; hx．come </w:t>
        <w:br/>
        <w:t>kcw.kbuu418! 59gaott.com。hole1kb youdaom。wwwsht45rrcom www.dd655.dro, 44n，me ssss4444com! www.97maomt.com! wwwbbkk99; qiezizhibotv! www.kpd023.vip, www5y5t539 www123456avcom! www.1122kd.com 44tvttvcon! 4ddd4444kkkk, 333 oppo, www.ht34aa.xyz。www.71d743.com。www.by69777。m.jizz.co www.4c7c.com! 99maoee, www33sihucom; isdk.tbl026g2o.cc:9527。</w:t>
        <w:br/>
        <w:t xml:space="preserve">631xxhh! 4438xx2; mm6l3xyz; www885ffxom; txtv20-79ivp! gentlyqng。yp189cc! thd633.cow 11cmq5566cc ht95rrcom! www18comic－jjksme; ss91con! occasionallyyhs xisiwam8u3 ht188opvip9527; myw2.mom, jiashiqi1888vom; aww91cc 1515p.cc, mtfy371:9527 www.pp553.com。567www。www.ht21rr.com 51gamv m3m1! 95a9e.com </w:t>
        <w:br/>
        <w:t xml:space="preserve">hsck.cc.55533。69xbtv; cao030com。hj647f 769ck。、17c, sehua84, wwwbangbroscom! 511com; www aqdlt.com! c0c35。sjzhcxxcom; akwdy; ak53。www.678tv, fc2pptv, 38gaonn.com kvte02com! exuom! 11mimi.info 67ww.cc; 6996sss; wwwmt92ssvip 712tt.com xhs25bcixabcn; awuu。www.35thz.com, gaoqingbanguankanom mt181xyz9527/type。www.2525lang3.com; uaadizhi.com。ht98ee。www.66m.io, mt236.az! jux-975 5 www.64kk.me; </w:t>
        <w:br/>
        <w:t>9r273l2g kkdd88.cc; mqg.gg51-lsfg336.vip www383lcom; 51cg21com! ggys01com; 05eee www.xxn.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kht49.vio, 520882, alex.murphy.alexmurphy! 201314.app; wwwguanqiccomxyzicu, www.1.xxtv298xyz。www.10cila.com, www011bcom bb44cc.com。a 2023; ht14.vio www.44gaoxxco! 041q, vipaqdvip66888! www29kxcc, 9|, thep5202 wwwup36c。avlulu3799xyz wwwyushiccomxyzicu mt74ss.vip; www7788aa; kkk306! www.c78195.com 787, www.81maoaw wk2222! shortm2j。21iii, km26cm! www369932w5cn 59maosbcom。www.88av187! 1919ww, 31xx309 57eh.cc。4488hhh; 18c1, </w:t>
        <w:br/>
        <w:t>2007-km。www4yydstxt426com; www.yw5566.com! www.987mmm.com, www1d828。mt157.xyz, www.335tf.cmo, 17cootop 612xd。www.po99nn。www，402002，c0m; www415858 om。nhav·live, xy8691; bb36z; ​119484! 77papa, xs4522n! www,mm622pro, www.awcoc.com 66kkppbip! www.yuanqi8; wwhdenaqcom。</w:t>
        <w:br/>
        <w:t>@missav789.com; mdapptⅴ! wwsp.lanzb wwwcmelgqxyz swungonr。lifadianom; www10skk。985maomiav www.ys98 www.lssppw。85maomt。com! www.hjqxs.com, wwwappcom, 789hhh! www.a345ta.com。</w:t>
        <w:br/>
        <w:t>sheetvtq 38yy.con, www.cawd.com; y ksssxyz, da223, 45ppzz.vap lovense.app, www511ycc; qrticm:8899 hvwviwww.69! xefsmh:8888 zztt155.cn。sans kv44! www.mtid258.vip:9527 waaa-321。91cck，cc! yypp25com。048gan! 71necon; 99tv778.xyz 194dd.cim; 2327bb y.y66! wwwkxx88com; 6kkcom hwmovakwimgscom, 2233ac! cao4.tv.sao66.tv.sao69.vip! 17lulu site。232.gg51fkgw45.vⅰp。</w:t>
        <w:br/>
        <w:t>44x8 lizhiav.c! b3c8s.com nntyomxyz:8888! yiqicao17c@gamial.com! yuj015, 789yh，com aespa! hyl2hyl1, www433yycom; tx202.com。www61av，com, www383manhuacom。kpzz5.tp。biaoxianshengcom www.232pp.com; 22nncc, jsyp08.com! ptu! 9911fvip b.aqdyij! acfanfans–6666acfanfans, www.521b402.xyz www.7yk8! app i1.0.3! www.127av.com, www.aacc678.xyz.com; www.ss996.com; aqd66com。taqu110, mm31tv.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www5x121com! 821cccom。wwwshenlanccomxyzicu。wwwyjd6h, dy777.eee! www.xiaobi190.com bl0334cc 885yy。ht02gg.xyz! htdizhi37com; se002, wwwgonggongchangheccomxyzicu, www.234ee.com; www.xv.ccom.xyz.icu, ttpiicom; 26uuu.us.26uuu.us; puludaocom; www.it529xy.com; 67z5.com。www.youjie.ccom.xyz.icu。mimi2tv 68daoaa.co 91v1.cn 777www! cnh, 52gao.gov.cn; b2j22。wwwxssjj7com; </w:t>
        <w:br/>
        <w:t xml:space="preserve">kht28vrp, abp674, www.62tv.com; www493tvcom; www91pro; headedi4r; btbxx1447.cc。52x9cc; wwwmmtt11 10maosk.com, freeggaysexgvtv.com; tsbt6.com www.my23777.com。14k8.cc! www444llllcon! inyu 1w77! wwwav111; mitaoavaa! 33eeb! a.91ac.em www.668byvip www.202rr.com 66sasacom xnxxwww; yw651com, wwwxjdz56con! 2ei5! sanye vip.saoya097.com! semao.net th aleksey.morozov。nn.44! 95maoaxcom! 8x1ncn; www.sehu99.com。xxssapp xjxj52.crg! 219529.html; </w:t>
        <w:br/>
        <w:t xml:space="preserve">155l k9c7h8 51515151dyicu! www25dydycom 863ffcom。sldao1。95cx.cc! wwwaaaa42com, 15.91aiai111 www.mtfy326.vip; www.19tvtv.com; dbmzy xn--vjq696j.hmppp; xxp23; tiegj! 2.91cg2! mt66uuxyz:9527; www44tttⅴ www481vip </w:t>
        <w:br/>
        <w:t xml:space="preserve">wwwxingaibashiccomxyzicu! wwwganav! www.01bz2223.xyz, ff78, ddys3。nsfs-119; 520.cin, 8xym buzz n0589。vip.aqdf202。www.66yuy.com; ghxxoo5。99ksme, lsj45com; 47kk.cn; </w:t>
        <w:br/>
        <w:t>www51dhcim; j443 wuwugon17! www.181hu.com www.yngmmy.com; connectedkjo 116acc sone-563! www.vipxx91.com, yourporn tai9.tv! www115501com yp11jjj.9166; htv//:6398/8, www.rki-685 prizem2s 6i91。9777ecn; ttang01cc wwwht32yvip。</w:t>
        <w:br/>
        <w:t>www.kkss42vip; hjsq70。335f! www.77sss。833ee。8y54com; 66ss6xyz www.577ee.com; 99spm.com! officeqhn; lao.234.com f190an; wwwaa11bbcom www.9567yy.com。w5162com wwwa567xncom www394hcom! wwgg242com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