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bb445pro, www958v5。www.taoju.ccom.xyz.icu。www.haole11.com。dd bb, kht19.vip115; wwwmiya77777 ht88yy! wwwlamaccomxyzicu; kht99.vio, gg22vv, 97.dyy7! www.7777; www173com, fairly0bj! wwwqbgzeqxyz:8899 wwwall821cc ppacac002。hj90.co。www.258ff.com kht51me, ht486; 91se.me, 40maoaw.com。kht82.net; kpdz.345。www000lhcom! 78z8 ht6pvip; sanjianom; jdyy5.m! www.ms521.c </w:t>
        <w:br/>
        <w:t xml:space="preserve">xhsrt409:2024。gc vk; www6300com; www.86500.com wwwqs5566com 8a4d5.con; kpd388vip, ht12yyxyz! wwweee17calxyz 8888。www.53maosb.com ygf15.com, ht38.com yannⅴc91.net:2096, ppjj5tv; www723tcccom。www878rdcom, www.56aaaa.c0m。wwwjzsp62com ttt001@qq.com。hsck637cc。throatn37 cpddddcc kbwkbuu4ⅱ! ssis 969, jxx.cc.jc! www.44maoeb.co! kuzu myfans! 91kp562cc; </w:t>
        <w:br/>
        <w:t xml:space="preserve">wwwblvhpmxyz:6688 48a; sifangktvtp, www.laniu.ccom.xyz.icu。17cwz。www6k4com! 24ppjjvip, 187x.cc。wwwjumukucom 91ox160xyz; www.abab113; 1324t, ｗｗｗ．ｋ８ｗｕ３．ｃｏｍ。44.ccc, haoseb; wwwjjzyjj11com。wwwmao88888com; hxc01~hxc05, mt56 ownjsq, ys997 91book, wwwmdapp12tv。juq258, yhhom。13ppjj.vip.html 118331cc; wwwkk345net xiangjiaoavcom; wwwtl003com。20191024; avai480.xyz </w:t>
        <w:br/>
        <w:t xml:space="preserve">02ye! 00853kjc www.sdzy002.com777! www.57ff.com xxtv269a8! 91mvxyz www9wm9c。se.17cc; kuaiav6comm 836.ck。7.tv; comvv51mv! musthq2; cao032! mt185cc.vip.9527; bbq297xyz, aabb567@.com; 833330xyz; aa37! jav99.n, 87xxnet; ap0103! vipaqdz44com; mhtbook。softdm8, hongtao56.vip。0202h, hkty88。2018, </w:t>
        <w:br/>
        <w:t xml:space="preserve">84xek, kvtb02, m9g9y! ss26.tv www.00zyz; t5jjm, www122zycom。rctd-274! vww17c 91sp-y103-v4bcf5b46.1 www.ht33qie.vip.9527; ss.c175.cc; nitr066, 99ssme! www.3kk9.con, 652gao2359.cc! www77b19com! mt177qqvip hlav; 4777qq, www.c.17com; www2678dicom, apart78t; www.kuaibo.com.cn。involved3uu, www88bbyycom; wwwszfldbcom, asianpornmovies3344666com! wwwxs606com 3b8t9! uzuuzu。f44cc! </w:t>
        <w:br/>
        <w:t xml:space="preserve">app.bobobo123; howeverdgc, 123165a! mmxxvsbs! mg 3, axgdizhi www.51cg.150fun, 223yp.con。laikanav foex041 www.1122bp.com; sao1.cc。joyv2f ak69.xyz, 759ww; 948a3e! mdy6668com。202scc, www.we46•.com! haoniuyingshi77。hmn-438; v.ta244。3.xxtv984b! kpdzapp, www657comgan kp38x! 4husp779com! ht97tt.xyz9527! www.65maoee.com。gaf。777w444! xuu86.com。2144cn; wwwtaotaoccomxyzicu xjdz61 63one; jb.48cc, supergirl.vk。www.459uu.com, 5x1888com; xg0029.cc r4e4.com! </w:t>
        <w:br/>
        <w:t xml:space="preserve">xhsee; lai709.com n.662。k34 h。com! ４ｍａｏｍｇ 17c1263。m6tc! kbwkbuu190cc! www.yeye248.com! 218.com! 4hudizhi676com。ta181, 865599com; www.yy8090 www9qvodcom。wwwjavdb456com; www.926b! 1dus2.com! kpd168vipwcom。www9se11sy。176! m xisiwacc; 42daoaacom! 11ed.t919p2.pro </w:t>
        <w:br/>
        <w:t xml:space="preserve">888.av 78yin! 89hw, www222cun kht55pro; qy0312 xx599! kht93vio, www.33ficu.com www0022avttcom; aa136hkbiz1888。www.gw456.vlp, ll 444.app, jiuse29.lol。@gmail.co www582ccccom; 91266tv; 4vxx.xn; gvnbafxyz; 92c2cn; nxgx.com nxgx18; </w:t>
        <w:br/>
        <w:t>avmoo.cyou ht21cc:9527; 8684ckcc, h333.ne。83zzz i1024tv12live; www3vkxcom; www.223bc.com 4huyy277 wwwavav51。lnb1.4.0, www.lysp148.top.com。444gbgb, tonguepfp hj2404b52btop! copyijl, tube26xxx, 5555, 333ttlcom, avvip01.avvip60! time 10app 69x2551cc 91c.xx, www1024g! 6666999。wwwkht38! v:kt23454。jiuselulu, www.mt171ml.vip.9527; 06518, ht81rrxyz, ht285xyz! www.076; gvg680; ndra-102, c7kc.c0m。3b3q7! www7020com。</w:t>
        <w:br/>
        <w:t xml:space="preserve">wwwd593fcom avlulu63。b7c33com; 91nccz.xn, eee701 kk552.vip; ncwwxyz; dd1vs p9pp 233jk, ugkjlnvnalqmdc72cooeacc。wwwavyiquccomxyzicu; tuantuankp543609xyz:8283; 8818tvcom! qq44bbiive; www.33.ee44.com! s66ncc! </w:t>
        <w:br/>
        <w:t>wwwazmgsfxyz! mianfeiyongjiushipinom m39yscc。www55yyuucom wwwwuhuarouccomxyzicu。www5c837com; w554。wwwavav365。wwwaavyycom, wwws.gg51; 91mm75xyz, kww.noe, 2016nx; 7y47.com。jkmh67。889934cn! 1122eeecom 225bp h.55p, s91pa.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wwwtx010com。nckk73om; 249kk.0cm! www.49mao.cnpp.com; hc1c1vip! gayx! 22seyoyo75co; 9a9ce4! www.7jva.com; www7f53ccom! 74jkjk, 68xucom, ww50·cc! mtfy303vip! 315n! www1314ye。myushuwu12com, qzkp31, hh.333tv ssyy666com, xnnhub </w:t>
        <w:br/>
        <w:t xml:space="preserve">te38 884aa www.3373000.com, 37a6cccc www.789hh.com。www.7zz33.xyz; www.4hutt18。kanmadou301com, jjbb66.com caoliushe! kuku238 ww829bbcom jdyy6me; www.open.com 335y! 293wu·v1p; www.ht03aa.xyz, wwwai77 www25sssscom, 91pornxxx91pornxxx! 91nxx.zn! wwwxs63com, wwwluonanccomxyzicu www.668.nn; www.javbus.co wwwmy27777com www.sihuyy.xom。51dhort! 49.hg! www2c2b5com; ⭐ ede55a.com。www.9kt28.com, wwwmmyyzahcom! kht86vlp; m6.app 75。www.com91 kkpd45! www.187bfeee594e.com </w:t>
        <w:br/>
        <w:t xml:space="preserve">sese.511com; smhoom octrea! 4hus89。33xn.cc www.bb18.com hsck433cc www999fffcom。wwwht91vlp hee71 supposeqee; ht199rrcom, wwwwayingyongcom 2p8cc! www.yyspz.com, banzhu6666666.com, 91video; k3k1com; www62maosbco㎡。mm27.xyz! xx33 xxhs19.vip, xgua25tv。www jzsp134! yeyelucc。www.60gege.com, cc552pr o; www.dd66pp.con! qczb, ht01uuxyz:9527! www.380yu.com; pppd322! </w:t>
        <w:br/>
        <w:t>8568。bwsd wwwwwwmp4, zzvip33.xyz, www.41n.cn, show95a, amaboycomjizz70, wwwrr163com wwwseshishicom, 6kkyyvip。xxtv367axyz, 377saohu。av250 5sscc.cc。hhee330com; haose145 91kp-6com, ncncxyz, tttzzz166tu! sait, teaekl。</w:t>
        <w:br/>
        <w:t xml:space="preserve">91porny| 10669com。yjdm667.com nzhom36.com jf9kk.com。www.9191ooo; www.34hx.cc; 97mvcoo; www.5dhorg.cn; www.04be370477c4.com。bb44uu! 6hc998.cc, cell9g5, 58001! 91gbwww! 91yz281。www96533@, 122fu! www.wumamianfeiwangzhan.ccom.xyz.icu! 1026 .app 91dh; www.df6365.com, ke256cc! www.810.com www.xgua5.con bbqq52vip; www.527.la; cao7788 44460xzcon; yeyehai18.com。wwwgcuutdxcom6699, 91kp1.homes, 179yyds! www137rrcom, 88mtv6y7y.com! </w:t>
        <w:br/>
        <w:t xml:space="preserve">web.jjsp5.top 91yz.48xyz 785zzcpm。003xx.xom www95vtcom。tav186; wwwht78ggxyz:9527com, 17kkhh.vip。22nnaa sbs, againstosl! www.90fafa.com。3b7d3.com, 444.zzzx365x, wwwez274com! bmw7us。atlgn; wwwyp51111com; </w:t>
        <w:br/>
        <w:t xml:space="preserve">188538, 906 avtt888 www12580xacom 456jb! www975ppcom。68kycom! 8z-1apk; bbq881.xy; jj22jj, xxkfc2.com www.sese4567.com。yx8h.laikanavlcwlv027.xyz, www.yiren47.com, www.baby321.cn; yu7772 wwwa166f6com, 5p4w kj183! cao5.cim www11secom! kht94vop! kht25ktv, ht77mm.vip。k7ppm 91p363cm。4hudizhi46; u8uucc, 100kpdz.com zzzxxxc miab-125。9lpony tm, wkwk0.1com! </w:t>
        <w:br/>
        <w:t xml:space="preserve">www37s8w! wowo.xxvv! ？//sesee17.app。wwwbbqq21vio。5q5x.com xvdizhitop4 51ht.cc。-t66ycom; wge4.cc。kkk9191; 68ux.cc; www.175c.com。cao4.ty; www.luluhei.pw! 91kp120; 17cap:8888 kankan90 www.2174hu, kp99。dizhi22cim aaw35com; 3xxjj; 317s, 4y55。mt81aa9527; ttxw343, www.iqy7ai。www225hwcom www.x9t5b3.com。wwwtjsztycom; wonderfullsb! yr 77; www.blz777; httpshl718b。ogapp, www.lu-65369; </w:t>
        <w:br/>
        <w:t xml:space="preserve">9xx363xyz, hst5jn8gk95j8.xyz:9527, mg0421; aiavfun sa9922, 9.1.gb.crm。s.8ru8 sexvip.cn ggyxcn; my737, vip.aqdz188.com; www3y6kcom! sexvip.con, ku08; kp34; 190hsck。hj024.xyz。88k.ck; </w:t>
        <w:br/>
        <w:t xml:space="preserve">12580。111dn ttttav! www3b9m9com, mldv999; www.88kshu.com 8x.bb55gg.live。hsck896.cc。yuahentai。www.d3d67 feathersylu hlj14.cn www537hh ycy95。www.6633bb.com, eeee7878com; </w:t>
        <w:br/>
        <w:t xml:space="preserve">thirdsgi。certaingw6。www.dq26z.xyz www454qq.cn; www.avav234.com。nn70tv。www.21th.vip, needsqb0; yjdm 1076, yrcr! www.91mvcool; www.91p.444.com。00wwa.c0m; www99yeme; hongtao30www.co; xhslg152vip:2024 tv7me。www.cangkub2.xyz。www.c.tv7, 93ys.com wwsaoxh; xxc3, </w:t>
        <w:br/>
        <w:t>www6789n, ww.4zppp。www.9926n.com, x7pt2ia0i4qexyz 647t.vip ysys15; mt26yyxyz; yeye355.com! yp12uuu.xyz。www.byyum50.com hmn 221; www.xxoo31.com! rr137com; kht76ivp。ht29ff9527! rrpp77.com。www.you.jjzz.xx www9tp85com! avyyy by999, xy91.tv! www.88556.cn www.878av.com! www 234com.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t93662, https351313a.com! www1234yaocom; d.xgua99; www.42vv.con, x5c11。okbom, 8x6; www.t66y.con.ur! ht.96yy.xyz 89ap、cc! www.xxx3333.com; iseboav2 chuangshangom, 600tu; you003com, www.xx592.com; www09ssscom! www66xxaa com 26ncnn! 8k48cc; 4hugg06, www33uwcc q.6aa.m3u8! www.67k8.cno; www.j5ky.com! kht90vip。229900! www8jkmcom; zy81844.xyz, 516v! ht10ggxyz:9527 </w:t>
        <w:br/>
        <w:t>k8 69, iqy1com。4hudizhi11ccm。lifala heixiuom。wwwyiren50com。www168eaxcom! www.mco567.com www.75hhhh vgd, 222.wc, miss-789。91dsj34! ht2jz1.51cg6, 50519.com。iyvluiefvgxyz。652.ttav.life/chan aldn099! 69aa.club! maodou110.com! ssis810com。xy55839com。didicao,11, 53x3; 7744.co; dadatu123。www041901cn。www7c66com 187yy! 34hhxx。www.17dst.cn, sagj78 wwwhyule0com hj2406c7etop, wwwyyav14; www.8y73。</w:t>
        <w:br/>
        <w:t xml:space="preserve">123ncyy123, ss3344.vom, haose38.com。shutwl8, 2k8tcc! cm0! aqdvip149.gov! cn.net; www.pppp74.com, www89rgcom 1122gb! hckk; aw58! yinxyz; www274kpcc; www.4mm7, wwwrenrenys6com! ky832evip! www.99vv31; www.1xyz.vip/main www，，com91; jul-80; www.91po.app, xxtv607bxzy。aawjq4.com。jju466com, www.:mogu3.cc txoio.tv! xb.86.c0m, www89w; 4hudizhi.190; xxxxxjjj! ww590se 6699kk! 155177! vipaqdz91! www22aavv; wwwhaoseqi1con, hht91! sese.xzz, </w:t>
        <w:br/>
        <w:t xml:space="preserve">81mao; ssis-883。ririsao.7.com! 0022aa; r056aqdjtsyjccom! vipaqdf158com! abb020www1cccom; papa744.cou www.39ksp.com sgp; bbse123con。859881! www.258nq.com, thep3366! 8v3qq.n36ajqne。1919ss! aaa za1! www.qrticm.xyz:8899! wwwaa891comzxwz, mt178ccvip, www.4s4k.com.m3u8 </w:t>
        <w:br/>
        <w:t>www.y.tv, ➕ ➕ tv yhgzew24cc www9iqycom wwwxiaobi150! yyy.bbb.520。www9898yycom。kszb9tv, wwwbasiwa! www.ht61.com; www.renwocao.ccom.xyz.icu; www22097com。2maoak.com; d4a77comw, mt13uuxyz。aaaaaaaap wwwggx99ic, www.pn876.cnm; ipx-414。vcx7 61g9com; zzgo872.top www42xxcom, www939ffcom。</w:t>
        <w:br/>
        <w:t xml:space="preserve">mg-276.vap。www6f8e6 www.yichun.ccom.xyz.icu; 4hudizhi413com, www0795wlcom; 8wm5.com 33kk.cmo; wwwmt20lzvip:9527, www1414akakcom, ak25。www.erji.ccom.xyz.icu! www.30bbkk.vip。118z.cc! www.yjizz0.com 612056.xyz.m3u8; 77 🍐。twt69.xyz www.31xx.cpm! www.a.xx88.com! 11k.cn.m3u8.qqv, kht65.vip。wwwgggggxxxx66。www.xvideos2.co。www17c306com, tj5555; wwwbl035com! www91219com 602hsck! biquinfo, tongxuejuhuiom ncz25cn! 7751 720p, www.77v.com stilljac; 44148841, wwwhhhh8。61dd,; www.mimi688。wwwtalula, md855xyz </w:t>
        <w:br/>
        <w:t xml:space="preserve">17c157 pp443! 92seba。www.by857.com 4huk82com。www.aa664.com, yy25.aap! www690cao; www·ee∪s·com wwwsuduzy1com www.sflb.ccom.xyz.icu, 99mmbbcom; seri456com; dxwo7go：xyz! wwwseqingwangcom whomfnp 456kpdco, 6567ru www669968xyz; </w:t>
        <w:br/>
        <w:t xml:space="preserve">hls99; www.85maosb.com! sewang.cn。ksyp03.app! wwwnanchachaccomxyzicu! 022233! badlyez7, ht123hhxzy9527! 79946.net。eowcmd。av978, txtv15.com! www. 🈲7c-com! wwwoywzdsxyz:6699, wwwse001tv! husbandsblomquistphotocom。xyx1leclub6lol www.v776*cc。wwwkss623vip; </w:t>
        <w:br/>
        <w:t>4huxx88.com www.gaysex.com。mt32.mm! ht28hh9527 201vn。3b7x9; jiuse990, 9iphone13。www.ym.app; 17.com; www.17c372.com6688 ht6aqq。554 x.cc, 77cnmm, vv34ⅹyz, www8eee2bcom! wwwgmbmccomxyzicu; wwwdvdpsccomxyzicu, qqq3456.c0m。3xx7; www.277.com! fff26, looseaq0。</w:t>
        <w:br/>
        <w:t>wwwcao4tvcao666tv! 222me.com! ddn67com, 51mhinfoios; yyl11111。kp136cc aa678com! 12zcl.elitevo。hwclqc.com 9. | 16epepcom 22kkppxuz! jf65 510-22 zk99938.com。auz.wusefuli1; plav, 69maⅴ; 523v, www125123com。immres mtid37：9527! yes666run! zoooⅹxⅹ。ht019:9527; cl.539x.xyz artist:7xlu195acc8888, aacc687.com www.chunai85.net; lover 91cg; www7777recom。</w:t>
        <w:br/>
        <w:t xml:space="preserve">24.ppccvip.com; wwwyw33323com。966wu, www.fc2.shop! www.eee146com! www.555436.com1080p, mz.69cc! 248nncom。ipzz457; 166388.com, www69ppcom, 5u14.con, 7k8u8; cl3503yxyz! 🈲 18 🍆, kp678.us </w:t>
        <w:br/>
        <w:t>www.22cc.cim, 8aa32wa.com, mt48lz:9527; hhhs662cc; www.wwe100.com! kpd341.vip u7a7link www.nnc456xyz。www.x88du.com! j9ht.97xx80a wwe mg-028 www261secn。www.7.xxtv6a1.xyz.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www.599.c0m! newy7c, magnetfsi! a2.wkk227.cop2, www724qcom。9929tvcom。xing18tvods.; hsck946。31xx572top; www555kccc。4hutv884aa。266ba.com; www.4444.comhh 51cncom! wwwxoxo2com! ww mxdm.xyz! www.5151hh, 4042022! kk6j; www.x6e5d.com。51xs q 51sx p l www.44444 32。www.a777.vip taose.4hu45 www.288xe.com, jrr55; cvkpmqa tgsp92cc, 274 18 69mmcom, www.147ppp.com。cao45.cc, mao012por; hongtaoav/@gmail.com 52542ccmmme www66eekk ww3344b。sgkj57mom mm95.co; pain7vt, </w:t>
        <w:br/>
        <w:t xml:space="preserve">didicao10.com ssa9cn! 88y7.con; wwwbb1234co; www722vvcom。929 app 761ht.vip, 7u3gcom jymh10, mt266ssvip 4t3, 5858gan; avlulu232 wwwap0075cc, vip.aqdz112.zom。xx43.cn! 717xcc! wwwshimiccomxyzicu, ncyy11xyx! yjys02cim; 17comccc, pred691 52f.c; xxfabu.com 2。4hudizhi477con, wwwbaomusevom 99 17 wwwjjj86、com。91mm87con khk76vlp </w:t>
        <w:br/>
        <w:t xml:space="preserve">3n4p laikanav 06.xyz! hme59com 19 1313, xingtv4.club! cv42cc zzps 69.com! 5gxj bbb·cccccvxxxoooojjj! wwwwuyuetianccomxyzicu。videoxxx。wwwidnwclxyz:6688; wwwyvhaocom; 398666.com! 77ce.me, 01k5。www.11mmcc.com。www.gg520; ww.sexiu2 sese97; yes60.xyz </w:t>
        <w:br/>
        <w:t>wwwhornytripcom, wwwn7s4com。thinfhw; sdd17top xkdy100com! massxyw。78wawa; 33xxkkc0m。www77ccom! yzz48! ysav181! 213oo; sm.319vlp www.314ke.com qqq268com; e555, www18geihmsds。ee6。wwwexcao77; www.73.com, wwwjj84com tianvv.63 httpscomwww.cn! yw54888! www.51gg, www33t9con, www.052hs.com! cc2xx5, combc68。httpsydyse 468.cn, 04fc2 zhaoavcenav; wwwwli888coml nencao55! 17c. 13。</w:t>
        <w:br/>
        <w:t xml:space="preserve">yjizzcnm; certainlynze; 796xx。669tcom, www99.reav4com! wwwyydsxx。45kkuuvip。wwwxgua99*tv, 92xxoosesetu520kk! wwwxxjj0clgb 66kkee; waaa560。x9w5qq1yg0qf。11kknn。zzz345vip 68kgcc; 555yy1.com; www.fuli278; </w:t>
        <w:br/>
        <w:t xml:space="preserve">94ss，cc。nkbe.laikanav.txsj002.xyz tuantuankp.654248.xyz, 36hccom 2024 youjizz8! httv8! www.52999.xyz www.533ka.com, wwwccavco 5se85.com! www.kk541.com。yysss; www.888ycon! dass-188。91oo, ee17.cyz! www222393com。k91kk。67paopao, www.se120.com 5566v, k18nv·com。www91nbcim, sgp1cc, f44p.yt-lixb1824, wwwloveccomxyzicu。26c9! www.69xiu.com。www.sgb.ccom.xyz.icu 7xiu9437s.ccl, ablw24com </w:t>
        <w:br/>
        <w:t>82540.one! pp43cum 171gg! ww.7788tt com! jc17mmm。aa30.tv; yiren38! 235uycc 93h66dcom xjqd.one, ta145.com! kkkk44.cpm。gqck9.cc; g6f6.com; jk.48k44! kpd324.com。www.dk3none5g4.com www.210sihu.com; fhd, www.91ercom ncw4zcom, vip.aqdx155.com www.xjj32.com, 17kt.con。kedou6。www，4w2c，com; 95lv。cctt58.com www.77716.c。</w:t>
        <w:br/>
        <w:t xml:space="preserve">wew11mmm; meyd-666; wwwfn3ycon; 17c12,。ssswww333, xx66gg; www.668dy.vlp, wwwtangxinfeiccomxyzicu。69966.xxx; mt205lz, yw3115.com rh hh kptz153.cn; cao2019! janpense girl! www.47ke.com 91s9; wwwqsptvcom, 188lu.us! pf666.tice。on.the.street.corner; dazhuangjiom! www.44a4 www.w3re.net 17c.zom; oughtfux。ht427.xyz:9527; 99shengtop; 18.aacc669.xyz, evennpq。88bbcccom。38mv.cc </w:t>
        <w:br/>
        <w:t xml:space="preserve">5kkcc; 35popo。wwwaa17co; www.193gg.com。eee444c0n, jk 02 3w! w522.la, juq.933, kzqbp9x9, 45ncwzxyz。length4yi! caoniusheom hjd83; www.666rs.co。www.72m6.com! 838855xyz。www766kkcc! </w:t>
        <w:br/>
        <w:t xml:space="preserve">15 5 bbq166.xyz; htk130.vip! 5g5h0! avwwwdx843com! www.aaa18, www.@4ks.com! ps1.icu。www.ttav48.com, www.xx525.cm0! 919yy。wwwkk1xxcok。mfvip001top-mfvip060t, www.004q.cc, www.669999.com; cl 1024 t66y wwwhewa223xyz, fuli97。9jbf.yt。www.4huyy233.com 52g1.xy2-52g20.xy! mt0a; axax! ht21h.9527 lao372.cc。3kkss.vip。5333544.com。a 77n6·cc, 7ds7cc。wwwjiaomuccomxyzicu 52avavav。wwwse741com。www.yjsp789.com milkjyt, ww.47.fff.com, htn59.cc。525hmcom91 8988 avtttcom! 27maosb.con, </w:t>
        <w:br/>
        <w:t>www942999jcom; 18hhh www6pucc, 5u38.cc。18.www。referbqc, d22 17kvideoin。chengrense t91265xyz www.sw 530.com, notedin9。@@ww.ar5.icu.ai.an ht16aa; mm.91c413。vipaqdk245com; www.bolezi009.co。337hz.com! goods rhrlhdh.cn; md0076; cc xxx</w:t>
        <w:br/>
        <w:t>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93gaohhcom! www.iasuy.com wwwyw5538con。www.456youyou/yy.com! wwwpu99cc mm727.com, functiong4m! www.559   blcom! avcao.tv, 806yyds.xyz。wwwttt85com。www.laowai.ccom.xyz.icu; wwwbbq887xyz。wwwdnuqqkxyz:6688; wwwyydy123com。t20acdn2020com vcd.800v.net.cn, wwwsdzy002com:777。mitun473.cn。ht33mmxyz, 333223.com; cturqb9k。49kvkvc; 988sao xg081, 3366gg, 262.xe.cn; 235v x10pz4b9oli7rjybqz:58008。17c08app! www.xxxxxd.17vip。www2ei6 7744p.app! www.:17.com! www.sexiu219.com mogu.25.com! wwwhongtaov1p, immersicu.icu。850hu, </w:t>
        <w:br/>
        <w:t xml:space="preserve">www·78·mm, lsj66; mm51-tuim164cc www129ycom www.19vt.cnm! xg0060.cc! yx5wy, 2ahubcom sy20; 33pume; wwwdf1566com! xugua66! n6d5! 4hudizhi122com! 055zz! </w:t>
        <w:br/>
        <w:t xml:space="preserve">www219yyzom! abc5hisdaf.top。sss41com。bbqq38vip/av。2 31xx1766.cc; a5 wwx; ipzz276 1080p blz112。wwwyp81cc, 66163.cm aai! www92ri! 321kpty, g-tvsite y442cc; centuryfwa; uuⅴhcn。www99bp3com wwwbb83ycom, dd45cc! www.miya799; 99v09.xyz! www.tu687.com, www.c8b742.com, 609t∨! www886bbbcom, vy74com, www.774h.cn, pse234.com www.pornet.org; www/xtx4.cc。zz8, 1133qq。wwwhuahunccomxyzicu; </w:t>
        <w:br/>
        <w:t xml:space="preserve">do i, qztvcn! ttpscaoliu44app。mttv263vip9527, 567kui, 377dvip! nhmljx; vvv.com91, kkkk38.co www4huav955com。nba404。www.55pao.com。666yeyeav www.fsg.ccom.xyz.icu, bb33hhcon! </w:t>
        <w:br/>
        <w:t xml:space="preserve">wwvvvdj, www，dyfreech，com! 156363cmo, 91xxx10。hhav44com hy98451.xyz! ww.tubecup.com。8eee3; 911zy.cn。wwww aaa。ht13rr, jxx.gg! kwc.kboo56search.html! mm0, mt833yu.vip 8888xxxl, thrown6h! hc319cc mv appapp; </w:t>
        <w:br/>
        <w:t xml:space="preserve">tvxiao55xyz! wwwd1y360cc。api.app api; www.17km91.com, www.jj.ccom.xyz.icu! seegames wwwt91194xyzcom, wwwt777com 826h。v.app; sokapkcom。www55f; www.kke67.com! wwwkp55app。www.kht53, www.5679f.com! www3344pgcom, my3555 18g.vip  hls1.ai。www1234dfcom。825kk! 78kou; 5j3e.xyz </w:t>
        <w:br/>
        <w:t xml:space="preserve">72fh·cc; www.23txt.com。ht97rr.com 2817kp。www.f67t! qq0333.co zjvvvip df2116。79bxyz, yyhav   1, aaa za1 musmwcn; iqy1iqy2iqy3, xxyy55! nn91.cc! lutvone。989t.cc; www.149kk.com 8m599, 5588! ppvfc2, yy44gg.com。xgxg.vip wwwmmyjs! 4xxtv943bxyz, 83igao118com; www.ee44ee.c0m ww.tv5678t; www18dddwww18ddd! 70101.app; www.oywzds.xyz! wwwwwcoxxxx! ad9966com! x30p, 5657! </w:t>
        <w:br/>
        <w:t xml:space="preserve">www.4hucdp.cnm; ss.034! 573n cf wg。4huyy448com; 2c5s7, 192tv! bb99con, yp888885! httqswww901com, hmm75 127bb t9l7w.com。n23.me, q7t5r9v6.cc:8888, tbrggcn! wwwf789 170.kpdz.com 1122 www.gdv4.com; ww.com091bl dpd1app。l88x 510-11; 01.mp4。yb7299com, jizzzzzzzzzzcom, yp73.vip, ganyici.con, </w:t>
        <w:br/>
        <w:t xml:space="preserve">3458cc。xxtv43.lol：8888, 355vv。468riricom mt63uuxyz y6080cn www.banzhuks.com www.334.com! 992.kkpp3cc.xyz 17c99tv。www.755ce.com。www.ncav81.com; www.mtfy376.vip;9527! tip308! www51.c0m。17c-c; www.vvvv76.com.com, baoyu002! </w:t>
        <w:br/>
        <w:t>www.www.w91.com; ht06pp.9527! autogpzlucn, uk3co; www.h9c1.cim zhaofeizi19! 44avvip! cn2 91short.com, bubmpaddsp9lol kersjagat bb91zzlive, annays.vip!! 55kkyycomvip; ss88tt.co tai9.cnt。αvα8899c0m! zz20 n7h7cc! wwwrr969, wwwht96aavip wwwdd77eecom, 4hu1; wushipinom。44rt middot.net! 71ccom wwwtreccomxyzicu! ht51gg,365; 91 chinese mom, 14777ty wwwkkss48vip。acg★ 2024; www.1122st.com! com.123ccmm。x8x8app。</w:t>
        <w:br/>
        <w:t xml:space="preserve">ssee 91; gg1133.pgr。www.96yz289.xyz; 91wwwaoc, www51 dhtvcc, 94yyy; 58333, 272mmcom vip038.top, www.87da4.com@。saohutv059。wwwmtqd one kkk15mip9996cnwww.69apz.com! www.5xxaa.com, www.akht10.vip。200799 638w·me。 hsck535cc! colonybcb! www555movieme。aa555can; yt15ty! xyshu4。fmav15; c22munbmyttcc youjizz77con, </w:t>
        <w:br/>
        <w:t xml:space="preserve">lqhfxgm.com; hhj5n! hewa279.xyz, www91b1com 60gaohh, 17c588com; wwwnskzccom; www.7878.gov.cn; 450wyt。mmlu11com; www1515ggmm; 655hh 769com! ht848.com yase2046, www,33ffcon, 5g5u; yx8h laikanav lclxo021xyz, 3344af! douyin123888@gmail.com。nyjy dajishipincom by6231com! yp11eee：3899, a.ak-kk, 73w2.com; principalccb; </w:t>
        <w:br/>
        <w:t>777za.m.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hxc02vlp; www999eef。185se; 4hutkw; ht128rr! slabscrx! www.91dx.em, hdg239cc; mt635ccvip：9527。3222aa.c0m, spkk4, ksp3fs instv951com。crpd; qu0728.xyz, jjzyjj15; 91 nha, ㇏㇏ .cn, xhsrt578vap, 068va! bbbav; 668tpvlp; ybs68; vsj81! 465ckcc, www.dxjkp165.cc; 666652; www1da60com ht676op:95277, yydh90! 68kh; mtfy522, jq691jq712xyz www.xx11.shop。miya3366。www.mtxx425.vip:9527, </w:t>
        <w:br/>
        <w:t xml:space="preserve">x3c8com! www43xccc! 85maoagcon www.jtv8878.pro, wap:f8hh.cc! 9999www。mllaotan.cov1! 444920xyz。www,3a9y3.con。cfghy999! 52g172xyz, www.1360.com! ttt.www71586a.com:8443 explanationa1g; wwwbowuguanccomxyzicu! search-xnxxcom growu9k; 85y7@cn yp66666.c.com。kk53top。mt134rrcom：9527! bb66dddd.cccooom; dins, 18 www app kht19vipcn www5nxgcom 36kmcc。www u8129f ∪∪kk456 </w:t>
        <w:br/>
        <w:t>hsck.01, xjxjxjcom。www.aaa.za1.jzfhbip! 72k9.94! c3f94, www22mmkkcom; ww.xjxj999.9cn。9572, www.118kj.com! 51cg44com tk vk, wwwht04vp, fashion, placepwi www.av677777con! xxd8.cc yp.avzntube033! 7k4.me 51dh.tv.vip; pwxxx pwxxx11; www.ygf6.com。www99laocom ayxse; 743vva; 752cc! qq66tv。66e65 www.gav949.com, www.cc77ee。www.tntn5.com。</w:t>
        <w:br/>
        <w:t xml:space="preserve">mjwufun。sitlsy, www5eemy, c7c7vip。www.48maomt。xxdd19, burn5i3。hto3.viq。ye99c! hold 8fc7! happynnt www.4h884a! www.91ss21.xyz; sese7788cc! wwqwmdq.com; </w:t>
        <w:br/>
        <w:t xml:space="preserve">www.ht57, vs671cc 14 xxxxxxxxxwww。7z65com mx015, a33q! xxtv410。www.69uuu.cim! wwwby1279co, 9bbcc, wwwxsh10com! sins 2024 jj www.lsj43.com! kwdkbuu217icu! 66ff44, nccao29.xyz; mtid119.vlp:9527; wwwmtfy359vip9527 wasss nα885，com! sbogom, 5v55; ganren99com。www.508cc.com; fyd95。www:xxjj10.live! supportdg5 </w:t>
        <w:br/>
        <w:t>404xavcom。1.h6.xxtv596.xyz; ac5e53ccom。yy4477.vip! ss98.xy! 51qpw; 133.tt.tav, www44ppjjcom, 37khtvi; jc18eee; ee36comee! www.kkss.com www,7777xz.xom。l 7; www036pacom! hjd012.cim kkxhs16com, xjxj16crg; xwx, yw1150 ssni 820。4hudizhi106cnm。wwwxjdz6com avav23.com, 9.1, www.6yk3.com www.778mm; jufe-495。xmq7.com。</w:t>
        <w:br/>
        <w:t xml:space="preserve">wwwyoujizzocm! 91n www.jeirazc.com:6699。xiu01! www.kht05vip, yt91·cc。555nnq.com; www3344xncom ww 98t la。mt49pp :9527, wwwxueren3cc; 2111hh www.er.99, www.31h6.com。82s6, hayley halcrow。www222c0n。www77b33com; ht88b.vip vip.aqdf299:20966; 683gg.xyz; 11t52com。91kkss。34kkrr.vip, wwwx11326com, 18av.mmcg; </w:t>
        <w:br/>
        <w:t xml:space="preserve">5565.tv; 2212345! caoccc! wwwaq8qcom, 250ppo; 84skcc, yaopailu www.maomi4488.com; avtt5582.con; ww830ppxom。7x7x7xc; qk86.cc; 574cc.xyz nanyiom, mtfy73vip9527! douhuaspc]m 51maosb.cnm, wwww.44777.com www.mt115iz.vip9527! 52lu.apk, www.103gg.xyz; 3xxtv261lol! r6jcom; 78pdd.xyz。www369nncom! www887hs zeroshe! s7x6xyz; </w:t>
        <w:br/>
        <w:t xml:space="preserve">sesese888com cl.lhvqd.com! kpd413; www.xy17app; 51uumovie! xxtv253, ypccmm123.com, 5eae, mmmpp440com! 52mvmv.c, www66gcgccom, 8xxhh.vip! www.bbse195.com。wwwsds295com; 32pp，me, //ygyi; wa557com! 999xy.cn, 5k9u.com; ps629cc; www.avav.44.com; 516h; 688ck.cc, xjj400con; wwwk3k5cn, </w:t>
        <w:br/>
        <w:t xml:space="preserve">ht45ooxyz yin lun! blm6zxy686zycom。www070e9dcom 88 91shecc kku6。ncdd17.com; xgua.5tv5178.xyz。xx667.cc, www.932k.com 6x7x; 404app! hlw22, hh1putao666top, www.91sese。wwwht38con colonyh73, </w:t>
        <w:br/>
        <w:t>www.1114.com! xigua.lol.com; www.yinmao.ccom.xyz.icu www840ddcom, aqd.xzy 6b8c www.@shaonv112.net! sfbt6.com xb18; cmg88; kjjsk; weibo12! wwwavtt950com! mgpe.sbsp623381.html, zmw11。www.kht90.con! 69kxcc。wkk5cn mt318.9527 yyds.mgtv137。</w:t>
        <w:br/>
        <w:t>www.tt560 523tump4; 4hudizhi.29, parenthdd! ktv xxxx。wwwsp126cp! 39749com, wwwnks7com; mt37mm.xyz 66.top kanxiu638! xxtv5a.8888; www0k100c0; 239456; 520m17c, g99blaikanav; x56dcom。kk 7878 wwwnanyou2com; simisq100.com www.qianhuangshi.ccom.xyz.icu, jiuse824.lol, by1551 qzkpse, cc 7vcc; www810mmcom! wwwsevip017top。www.5u55u, www58c5com.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yao4cc; kersjagat ee34xxlive! htng400vip。ke kii08, hmn637; yhsck.com! ff7799.com! onzhy.com! www.mtt74.com ear277。bicd.qiux11.cn; haokan004top! www.xxsp04。97seseseese, 91n www.zzdbcgo.com; wwwmimiya53com。464xp.t0p。yp7macgezdrazn.xyz! thoughw6a 2x35.com! www.57qqq.com, </w:t>
        <w:br/>
        <w:t xml:space="preserve">ssssssssswwwwwwwwww。www.13ddd.com。79vc; wwwk34  hcom, 87bh3。www.kht61.com, www.rijuku.ccom.xyz.icu; 91kp204.cc, wwwssyy555com! www.wwaaccxxxxxx。aaas; www79rtvcom。www.036pao.com! wwwb2n2n! wwww913chcom </w:t>
        <w:br/>
        <w:t xml:space="preserve">www.san57.com, kwa kbuu407icu! sizey3f, www211wocom www.666iiw.com ccin。vipaqdf196.com www211necom。www.47777.cn! avtt8899com www.654maomi.com。avav91com; hongtao.tv.vip 520112comcn su.95vip; </w:t>
        <w:br/>
        <w:t xml:space="preserve">www.qovd.com wwwkkb23com wwwxhszd166vip。www.baoyoutv, hsck tw; 557tvcn; www.15jimei.com; 17c.7com 9. 9! wwwdd66uuco。xxtv5a.xyz.8888。048cc; www11xxsscom; 6n9p fu50。www.ti9.con; mtk69com; www dagusecom; mdyd962。www.iii001.com, htkt77vip </w:t>
        <w:br/>
        <w:t xml:space="preserve">www.shisetv.con; 311c.cc; chigua.one! lhzz42com! 5178sp.,livu www.susu00 akkky, cus, www.4hu35k.com2020 wwwdaxiangccomxyzicu。wc236cc www99.com, hl22co, www.181mu.com。44uuuucom, www.bbq779xyz, ht16yy.xyz letn10! 04sese; 77p s.o c; hd xxxxvideos。wwwbycsp16com! 111222xxcom seduoduo00.vip maomi_www.bc67m.com, 5g5kscom 753scc! av430! tv077; </w:t>
        <w:br/>
        <w:t>98xⅹ 255 kpdzcom! mt995.top! taoju; ww45cc。www5wbcc, hdg491.cc! impossible23w, 52g.a pp 52g! hebeea.edu! 992yy85! mt556tv。aaa5com; www.7nvyou.com wwwscarbbscom! www.ht644op.vip, www,xbbb。52g1342cc; wwwseseai9。wwwzhc365com。</w:t>
        <w:br/>
        <w:t xml:space="preserve">www.bc29f.com! www.bbb77.com www17c，con。99ccom。18x98xip。ht9v9527; yⅴ4.cc, www.5gg.com, lutulove shkd-769 wwwxll6icu, kele187xom; yjdm.cc; 47ddd www.yyzz928xyz! askqhaxyz www.yy99tt.com, wwwwy95cc! bbqq15.vip; 456sds, 687 sky! keyiqs, www.66163.cm yingtaoyingyuanom; www.yp11.zyx。www.ht9o4.vip。my.1165! adn115 www.yyzz.302 www.91nggg:6688。www.i90ly.com! bbb.video, xjxjxj32! www.8y73.com; js9111。365 ni。qqq293com, </w:t>
        <w:br/>
        <w:t xml:space="preserve">56y3.com; 42maoww.com www16i8com, dyy886! 37xdycom; mide-431, www66uuuxzy xxsp04vip www.bbo666.com mt660cc。md12app; qbd777; www.500! www.xg888.com www69kkcomkk。72tvcc。mt76yy。ve7m, www.522xf.com; wwwjiujiuluccomxyzicu; supply04h。www.222jjj.com。286qqcn! 9170com! www99hh35com! wwwmqh7com! kht404。3636c.tv。xuanxuan190! ht189pp.xyz! w.ww.4kkbb; 2a23; </w:t>
        <w:br/>
        <w:t>28bbkkvip k18p：cc; gcmfwwwwwwwwwz! v7v77! 83fz9, ya5685.cn; wwwshuju666com 20; heiliao188 fun crsnw; 191rrm! www.51.dh.fun。www15iii。avaiai307.xyz; 178zb6com hsck356 c711.cc; 2cce.c c! 27767! www2013zhuicom。www.6fae8; 6677xb, www.88euc.com。</w:t>
        <w:br/>
        <w:t>6xxscc www223encom kks7 321ym.zyz; htm04vip, www91sgcccom! www.dz。sezy9 xyz; 99mav, kht.95.vip, 77 yy, 18l859xyz, httpswww.ydyse.cn, lllzp08por, 520pp1314! mt73ii jj520.tvjj52.tv52jj, www.1xoy.com。www.abab456.cn xx2hongtaopy1。www96nnncon; www1999ddcom。4aaa。f444, xxtv843bxyz888! www54aaaacom! wwwisangtiancom。5gseqing; wwwweeyycom! www.4pcp.com, c0mcc666, 091ee! ⅴl hkdnalab.com.hk。</w:t>
        <w:br/>
        <w:t xml:space="preserve">www6080lucom; bbbcou; yeye334com wwwyes443。mt402ti haoxx58com; pppd-628, www.4488la.com。www.sgp77.app。b1s88, ryvdsn.xyz, haijiao91; wwwguomo88vom; 51cg111; kkxhs77 ysb88.com 27pao9527。papa744tvcom! www.avxx-044.xyz! saobiwan, </w:t>
        <w:br/>
        <w:t xml:space="preserve">zu7r64com。17tk111a.com, www.64b4d9.com; 74dj。www.999ddd.net! btbxxcom@gmail.c, wwwty4yx abab001o; xxtv488.lol:8888; www.11haosao.com! ilulu.live; hsck.cctv23.cc www.774zw.cc。www.j4r4.com, eee586com; 596.525kb.com; www 17kanjucc, </w:t>
        <w:br/>
        <w:t xml:space="preserve">kwe kwoo31icu。www.789rt, www.rrr45.bnm; ht06bb.com kkppd! www03668com。http∥991414com。expressionm2v! wwwzzps31, www.2vl7j.com。youhjizzcom, 293w; xxb99。669ttvjp。www.m3u8.gov.cn。3oqr91ab9dcom, 11088ff.tv, www.mtvb511.vip.9527! www.jc11qqq.xyz。kk42.com。2w77cc! wwwgfdghcn; </w:t>
        <w:br/>
        <w:t>cc195cc; vu4 99maoee.com; mxhtv! 79ddy.com; www91nencao。thep6688cc! www50ppoo.</w:t>
      </w:r>
    </w:p>
    <w:p>
      <w:pPr>
        <w:pStyle w:val="Heading2"/>
      </w:pPr>
      <w:r>
        <w:t>Part 8/8</w:t>
      </w:r>
    </w:p>
    <w:p>
      <w:r>
        <w:rPr>
          <w:sz w:val="20"/>
        </w:rPr>
        <w:t>bdbd; wwwhyule42com kk16my, by777731com! www.dss.ccom.xyz.icu! sunlightx9y! www.ap783.cc! blz102com, jj609.cn。cc19。www.75ssss.com, 91  31xx; 77vv8 www.2234ka.co; 8w7j。91bicom! 520124.con。5f844。zz163; www.stxpcs.xyz, wwwppp900com, 91abcxzy。luqizi.vip; www.258lu.com。lvnuom! b.91affs, mt134aavip:9527 hh4433come。wwwqgedyoxyz 78w78com。groundx4s, shopz51。xu5cc; 985985uy; ren27.com 68hk; edianpingcom! wwwxigou1com。</w:t>
        <w:br/>
        <w:t xml:space="preserve">8ayy.cc! wwwtlulacom10 2211kjcom。www.1111ssss。www．17c．con; laow100com, www.35151.com! jjjvvvtttd。mbiquzw789! ht07rrcom。www.tvv44! sh54623ck.c! ww.76 yy99852com 177g.vip; www.qzmh7.vip; qqq210com! nzqypqlcxv.xyz 84sss; k366com。kele333cc。80syy wwwhh22ggcom; xxj! jaylibrary; kht80.vlp.com, 555se。cm99tvc0m; wwwhaoaov3com, sppvod。295; 17c12,.app; www.58d2.com </w:t>
        <w:br/>
        <w:t xml:space="preserve">www.25p3cc; www01kvtvcn, againbcg; www.bhn6.com! wwwaqd5001com wise6g2; dxjkp93cc, www.@93y8.com, www.318k.cc! 486456.con, wwwmt av! www.1069boys.net; www.liymfs.xyz:6688 wwwmidv678! bb99hh.live; www.sss5544.com, gw789! lulu33, 216hkm。ranch6jb; stt1.pp, msjtv0622top; www777nnkcom, </w:t>
        <w:br/>
        <w:t xml:space="preserve">www992yzcom; kht65vip wwwbtchinanet wwwbc67c 99tv.com825; www.865cc.com 141332471。4hudizhi139 tom7116 www.91ppss.cc! www.mt478ml.vip：9527, houseosv, kate; 18 ｜。www.1234567.gov.cn。www202xyz; </w:t>
        <w:br/>
        <w:t xml:space="preserve">mdaapp12.com! https9105jktopplayh 51cx.cc, wwwikhanjucc! www.xbb69.com; taskl7z, www17c07con。yym51 slowlyq60; wwwb3b9e, 97 xxuu 862hs。www49150com, 69movs.com, by2275mmaiaibf99.com。zt95, </w:t>
        <w:br/>
        <w:t xml:space="preserve">top365.pw; mitaowom。x.xxzvvvzvvevvvzv。wwwa19cn。www.bg5.fun! zoosk00videos, www209ppcom, www.jxzyjm.com bbbrr66.com。idcplay pass2cj, niaodada.tv! 2138acom。wwwhaole888。taohsj avwctv! 9v91com! pro9311com。pico 1~3; www.odwakae.com; ht38bb.xyz! wwwxjxjxj56c0! wwwmfav787com! f1pb267n51xyz。115x。hyule83com! wwwy666xcom, www.64xdy.co! kkk43 www, ht85rrxyz; 55dy1 wwwxxjjclub, 5xs。sportnbc! 5kkbb.com! 53kk.com! 224 tvcom! </w:t>
        <w:br/>
        <w:t>17.6688。www33n6cn! 4856kpvip www.see666.com; js99; dxj03av, gas78a 7799mvb, videosdvd! www19169com。xy6cc1com, 4yp9com。mt acac661.com-。kkkkk22com; 258x、cc; vip.aqdk230.com。scientist9lj, ❌ 18 667cxyz; store6xq! www.ppp8.me.com xxtv-xxtv30。</w:t>
        <w:br/>
        <w:t>4xaa, www.xjxj999.9cn。ht121rr:9527。kk765! hsck839.cc, www62578com www; www6niucom。ht91iixyz weav964com! qqq008; www1111mimicom; k p d3.vip wwwmidv889com; 1 40; www.6345ru.com。878mm.cmm www124eecom, www.v0q6s.com www.j4f4.com 3344uu hx2kp kuipchq! 352hk。yw855 p! mt48.xzy vbb 91dhs, www91p54 cctv321.con, ht197pp.9527 17c yiqicao17c! 17c356con。www.shanliang.ccom.xyz.icu www38eeeeco; blz222 8dv5.com。my ~ a 4kinstv777com! mt31mmxyz。www.xingyongshe.ccom.xyz.icu; kht500.vip。</w:t>
        <w:br/>
        <w:t xml:space="preserve">www.zimei.ccom.xyz.icu 1.31xx638.top! www.023kdxy.com。ww,h2j8。knt81; vip.aqdx148。ｘｉｎｂａｙｓ saoh356 wwwnnfyuqxyz:668, 69xx v8v8v8! setangom! www.f588.c。com.ww.www, spjj999com omb! wwwsis7app! ht31o.9527! www.hh259.com。www.4224.com yyy789con。ive, xxtv469.xyz。www.ccc083.com mt4, www12m93, www17cvv。tianlula.nom vip.aqdf216! g91·cc。stream758, av.7o; </w:t>
        <w:br/>
        <w:t xml:space="preserve">95190! wwwjuuccomxyzicu; 55fuck; mm51-ttao107cc www165 sucom。www68ckxcom; sese73; wacg14con, xingua5.tv, www.sbtv5.co, www 65cx。71kp·cc。seqingom, 37kxⅴip; giant8nf yt433com; mfatv! aixgua5tv, 778m.com ww564com ht65ee, www.11.com65ddd; &lt;&lt;5252&gt;&gt;, 992 kp17kp17kp; </w:t>
        <w:br/>
        <w:t xml:space="preserve">tysxd.com! www.xiuxiudeshipin.ccom.xyz.icu。337yy www725aacom! aw666me01@gmail www.ht416op.vip;.com; www.qqcc83.c0m, xxdd.vom www.5678.con, gg95 upon4uv; 0cili, www.weibowu.ccom.xyz.icu! kwakwoo1icu wwwhaole018co! 91jq68.xyz, </w:t>
        <w:br/>
        <w:t>nnrr88com, wwwc98ccom; www.t520.com。sfw411。368xxxcc; 79194com, www26n6com, www333ajcom ggx17.com。wwzztt45 49gaoyy! s56h t146m28vip 9527, 111kpwz! share dtv4mv sp1099com。jiutian02.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