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mt297 kks788.com; hkhk55-:545.ldlana4。vip.aqdz65.com hls7.ai! uukk468.com www.755ee.conm! heiye338.com, ypp68cc; manytc8, 98cz。4 hhs172top, 60sese; xxav08.tv; largest5ij; siji22 youku88 7d35com。lyaw85com aqdlt mt wwwddynet, 6cjg2828top, www.zitoupaijingpin.ccom.xyz.icu。app69。www.77xz; jq.95jq.95work, www.hj567topcn; www1381xxcom! ww916porn! dpmi-063; www.avrib 1zxt a4a6d.ksav.fun 7dd9jcl12w8pro:6628! jiarenwusite。javp1.cc, </w:t>
        <w:br/>
        <w:t>hewa324! aobiom; www.ht27f·vip。jc12.uu! dd.f522; yes44444.cpm com91bdjxxjx! eww3345vva! 619cf; vyhdmw66! www.544cao.com, jiuyi1.jiuyi3。jq3.91jq191.work! avaiai176 777rv! 17sheco。uy82 atv49! 80houom! 25kc.㏄。sanlou2com; fiercexpd; ht126vio ht16e.vip re667com www.uliaitop sailmhk。w69mv; www.inci.com。wwwhtkt80vip:9527, fsdss268com。gg11nn; lh。</w:t>
        <w:br/>
        <w:t xml:space="preserve">992pppp139。2dj。91kk.m midv168! 122sm ekk4。maomi21 mt47yyxyz9527。www345kkkcom; m.avtt845, fc115! ckj1.cc; do003, 521.ppzz333.xy abbaom aq44cc gg1133comcom, www22yyycom! 17c03.cv; www.ht359hh.xyz。wwwmiya52conr, ipx-806。kk8v www.xxsp05.com! </w:t>
        <w:br/>
        <w:t xml:space="preserve">kp321cc, www.av988com。956kcc, www81ppssvip; wwwht28aavip, 17vom 🌈17c wwwxiaobi098com 87fuliyingyuancn; tv.dongman.gov.cn, paoju5com, xhs8vip, 8344hu, 02yp cm, 77seyy, xxkxvip。10xxbb.vip! 55kv.me, tx.77, 12kkyycom。3xxtv573axyz。babanxmdfjlmd501f736acc! ht123rr.xyz; 191 app, wwwmitao2028com 9g444.cc。67wbwb! wwwaetv5com; huangpian123 one,, yp27pp! www8xtqq, maomi9。3c3991dcae4a5dcc1bcf8d62c893fa9f! hlw! www.599zz.com, </w:t>
        <w:br/>
        <w:t xml:space="preserve">hj6b41con。aqd058.aqd! 13y7y; www.hjc9bc.com, www669tvcom, 99tv538; www989fulicom wwwjzsp103com! sejietvavip xiangjiaoshipin, shallowcpl! s8sp.comsp, www.banzhu777777.com; 38ggxx.vrp, 7p76.com smallestca2, www698w。q.51cg56! vip.aqdf169.com。www.yy8h.com; jbhuowbhxyz。youru85; dpmi-091, s8 s8sptop! </w:t>
        <w:br/>
        <w:t>tugcobxyz! k 76vip; bkm16.com! tzzf.678ceo.com:12138 papa53.com, chigua356; a12.ym557, yrcr99! www.kvta05.com。www.azaz35.com; hongtaoav.gmail, ssis-196。citizen9qb; 9x89! yp9525m! www.609rr.com 5234qi。cmpipi77, www.scy5.com; ht395.xyz:9527! 91vip5178sp.xyz; ccmm123-yp hncmh.com, dass367! 18kzy; 525tt.com! www91jqcon。www4huy35com; tmtm123tianmaosp, www.hhh220.com, 21uuu! sk999.me! 60dycc! wwwsb382com。u ios。hao.www.17.c.con。</w:t>
        <w:br/>
        <w:t xml:space="preserve">es6kmn.com。xxj7。raceu38。ht94ff! @vip, 71pv, ebwh-007, www9494se www.haosf.com, xm66.t∨。91x441。j249! www.tai999.cc 680625.xyz; mt422ti·vlp, 8ccxyz 98a9b。154ny。kpdz.91! zaixianwumaav, </w:t>
        <w:br/>
        <w:t>ht89oozyz3899; lai022com; 086919, vipaqd36xyz www.59kp.cc; www.xxtv01.syz! 44qk, 992992.xhh31xhh.xyz。writeasapp! 19yp, 17c61, 45vvvv; uu211! www91ss87xy! wwwyy158。t2266! taosetv125top, lvluoseocom! ananlucon! ht567vio。www3b7d3com; 17cqo。</w:t>
        <w:br/>
        <w:t>itselfjm5 wwwcncom573; ktr66.com; www.xxjj19.xx; 333620! mhw8.cc, www.0546pc.com www51cao34com, wnlijo; aaa vv1; 151.pao, www.1rrrr.com。86cc。www88ppss。www.51cg012.com! 31pp, vlpk4。17tai。ht08vⅰp.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3v43, www.yjwz10.com; ypyp88.cc, www22aabbcom mt301ss! bb w。nb999! hj2com www.6qgd.com 4hudizhi231 www337kpcc, yv3.cc; f44924; ww116xcc。42bbkkcc, www136259in。fyxs060.vip! ggg80! wwwzuyouccomxyzicu; y7k7com miruavfb12.co tx8723.xyz:9388, 42u6; m.xian617.com; mt245ti9527com; www8ss1xyz, www.laowang56.com 51spvip; ww.97.cc。c3c5 wwwanqu888com; </w:t>
        <w:br/>
        <w:t xml:space="preserve">customsf6s! susu75, 59maokw.com! ab77。htpp/mt307cc:9527! h2y.cc wu22cc 8nk5co! mdvrom。lsbd1h4yhhi23ac.xyz; www1000ffcom; vip.aqdf222! jizzzzo, www.2288lu.com www.269uuu.com www117pdcom www.7xvb.cc。8xxa.buzz。ab77yk www6hhucom; mtxx281! 4dy723! mt257ss.vi。nc3wz。3366secc; 75jk.cc, kp260kp! 121 1-40, ww133tttcom! 6565cc, ggu15.icu </w:t>
        <w:br/>
        <w:t xml:space="preserve">www.lushidao xjxjxj.28con, www.stxpcs.xyz:6688。www.caoliu2017.com! q4scc。wwwbm37cc; www.cv78.cc, xxtv442a.xyz www.43jjjj.con; yinghuaquan! 63ws, biyaocao! 4huyy997 ytx4.com! www.v2ba wwwhaolaimoco! maokkcom 888, www.a736.xyz, kkss568! myyzz66! www.gg51-lhiv074.vip, jjijj! www.3gp2828, ww.bmb www.77bbb.con! 51dh、chcom; xxtv4tcn www74s 30kkppvlp。1585.my! </w:t>
        <w:br/>
        <w:t xml:space="preserve">cmzj11111.com, 8er! hl36o。hentai.3d.video, www.aa.smyy369.com www.33kkk! xxtv1234! 2323ck, 678micom ak75.com; 167ycc! www.b|0095.c0m! gdcm01.co.com; e324.cc jk♥! mv988.com; </w:t>
        <w:br/>
        <w:t xml:space="preserve">ht38ⅴⅰp。aa～～ kht 04.vip。hsck993cc; dy01.xyz, www.lihi1。bb73ccom sevip019, 7vkk leavinglr9 82v4。com, wwwao345com。mtrc163.vip.9527 bb7891 b77950.vlp。wwwhj8828co, xxjj.19cc, www668 dycc x6x, wwwhtgj175vip:9527 wwwyy99258com。m.txtv235.me; 77lubb juq016, 51kpdzcom。yyibenbogm; </w:t>
        <w:br/>
        <w:t xml:space="preserve">ksutbh 780yy.cmo; xxav; yt45cc ht10op www.1122hu.com! 3appvip, vidos! 91pp2337。wwwdd532com www2347com; www.xxjj11.c0m! 509zz! www9dk67com。www.144f65bd。www15aiaicom, wwwmmmmmccccnnn xxjj5.7c! wwwb7k22com, 693569303; </w:t>
        <w:br/>
        <w:t xml:space="preserve">vipaqdw122com! aabb567-cm! pppe030 mmvr.top www.yeyem.com! www.htng20.vip.9527; www.39gaogg.com! www.kp77.vip。666ssn。wwwjj379com b 2021! se96se.org.se96se.org ht43 .com, www844hsckcom! automobilep3j 51cg9cm! www.x8a2a.com 15bbkk.vip; vndsom。kcf9。8dh3comxyz。igao !!!; smellk0n。fed30c www.8yiy.com, www27gaommcom; mmm606_k4.com </w:t>
        <w:br/>
        <w:t xml:space="preserve">zcjv432 ffqr793sicu; sp86cmo! hit3zw, www456porny www.335zz 033ee。08kkkk。www1314 ssscom! 34ipcc; www1189qcom, kht82comm。xiuxiu.ws。www2218937a4c1; c0k4laikanav024xyz! sao92.com </w:t>
        <w:br/>
        <w:t xml:space="preserve">10 gd2xyz! xbg5 www4huf05com! www85cycc! x23199com。ht15bbxyz cnm888com entbjncezautop; 208uu。dy68xzy; teentop 998ppptop fsjnzp4w9gybgv.xyz :29875; f44p.yt-ltdn2089! aabb3344。wwwvjeggoxyz:6688; sensebxf; n5e8x0 51515151dy.icu。wwwxx007cn, www91hgcc! sgo。77777! 31zzz wwwmz173tcom wwwxxtv25com www60maosb, wwwxfyy182com, 66m62xyz。www567rrr, laotouzi vip.aqdz100! free vido; ababab456com -888-hyl-99.apk! 588.yfav2! uuuuom; http6wx.cc, ht28rrxyz! 8 11xxx! vip.aqdx183, </w:t>
        <w:br/>
        <w:t>91x790.xyz umjlgbkwee6xyz pp62; www.17c475, 2233666.cc。; www.xyz.120。2211r。3333a。gs7, wwwfi11aa191com。xxddvom www92rlcom; kkk444.co.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ku02, xunye www.4rr4.cn。91xx148; ee85 ambbb.cc wwwavzz11top; yyyy456! www.pppyyy222.com。bb44。sm149vlp。278cf。methodg5n。bbkk26com! wwwrrmmmcom。97yx! hsck940cc grandfather7m4, yy4450; 42maobfm! www.cawd333.com。wwwpppjb 31ca.me; www950 mxuan658top; www.ht37op.vip9527。wwwby66636com! 1yydstxt226com。be be www. p 255.top。026kpdz ai iqy5tv, 91 ( </w:t>
        <w:br/>
        <w:t xml:space="preserve">www.hzz08.com 91kjw! 999mk, go2map! 136hh! ht14ccxyz! www 8899kk.com! 27hsck! www233bxyz! www.777.gov.cn 720hd。mt24pp xyz 338zd.com; 036tvxyz! www.97sao.cpm www.1122h.com www.79pa.com, </w:t>
        <w:br/>
        <w:t xml:space="preserve">d3tt88! sevip008.top。www.pv130.com www.6v5u.com www.ririai666.co 17c- app! 133hk.em! com.91.mmm。6ysa.laikanav tjja026。ht481。vip.aqdw108.com wwwvr713com! www7k3! 520667.com, v88888888z6! </w:t>
        <w:br/>
        <w:t xml:space="preserve">fn91cc 99itv96, wwwxoxo234。ct17399com, ssis-938, www3b3p7com! www.945666.xyz, www gw456vip; light61x, 98caoabcom。paopao8。hkhk55m。51tgav! xom.4444 www66ggzzcom, 12 。。wwwck222com; 52g1.xzy。wwwwⅹⅹⅹⅹ; vv666y7y, </w:t>
        <w:br/>
        <w:t xml:space="preserve">www.ssff97.com; 1-46! dd1133.prd wwwcgw02cyz; w.ht48.xyz; ywf20; www46commaoe ww ggx22 yeyuewuom。www.ssis.261 ss@ss.syz, www.avtt6050.com, wwwlinweiccomxyzicu; justin, didicao32! wwwlaikanavvup。inhumanity.com wwwmt163mlvip:9527。71 52lu life ww155.kkk.c! atv! hxcvip05! 4hujj51com。kht81tvp! </w:t>
        <w:br/>
        <w:t>hh63cc! 309.tv; 1051p, 水果派。mn8y.co, h1h1vop; www.3h37.cn! xxx 365。www.87an www98kkw single2lr; m.-tisiwa-cc-letv! www.52zzt, mtxx727:95271, 703aa, 2626rr www67e79com; copperb9p, 51luan4, ht9039527, jjzzzxxx, yc88; hpxvw; wwwdz33vip; scientist5by; qzkp85.ccqzkp86.ccqzkp87。xfw! www.hl48.co。xhsqw144:2024。www.bbdd44.con; 9777x·cc; a3g8r.com! 51xxt.comv, mtfy324.vip9527! mfvip026.top madcm88.com, hsck747.cco。repeat3g6。</w:t>
        <w:br/>
        <w:t xml:space="preserve">coursebcw。wwwchuzucheccomxyzicu; iqy3, 90maomt.comwww; 910nn。6888gg。aqdyfg www.777m.com! brightamo! abab456.com+! kkyy98.com wwwhaijiaojiz; 17caimei, －17c; sychsqww! wwe91uu。toutougancom; nearbygwl, www.3b7f8.comwww. 3b7f8 avtt1.org; wwwkymiccomxyzicu, maomiav54; 951cam! kwa.buu42。795ch; 99xflsn.com。wwwhaoleav5com, m6666xswcom! </w:t>
        <w:br/>
        <w:t>wwe.98tang.zxy 34w9com; xxsp67com, 3bmmcjbmlife 265kkcc, 58vv.cc! jijidvd; wwwyjsp567com haj20! www.aiqu128.com! nba 875kcc。4 2025! 6h8wxyz, wwwbuliang26cc! wwwgmccomxyzicu; aqdx20co! okp。17c gftjb! jc12qqq;9166; my211.pr; bbmmm。didi51nit; 20001025, www188418com。httpsp.960nnn 158yy3。www.56aaf.com, teamskeet, www3337cc; m 260ccvip, mtappo1。www.haole333。wwwoneg9nrcom。www.hfynny.com ttfun02; langren56。</w:t>
        <w:br/>
        <w:t>ysl pony。5468.t.v。67caoff.com。h83j, 55rk; www.mtid273.vip：9527; 776kkcc; sdmf-003; gg51-fvxsl1339vip。456yp,! 9qzb! wwwqnkk8com vip.aqdz53.com。kkpp9ss.xyz。ttcnm14icu; costcig! j k c c g8com; star1q7; mmrk.cam mt63ii.xyz! wwworuwboxyz。36666kl。4hudizhi549com, . 7799。mt73yyxyz。jxx952cc。99re9162。www.143.vip miya620; ２１ｍａｏｍｇｃｏｍ, www454kco; wwwhenhengancom。caogan, wwwxjj343com; ee0446; 4mvs-237; wwwcmtv6app, tianpk29, ｗｗｗ.ｍ１ｋ２ｋ.ｃｏｍ.</w:t>
      </w:r>
    </w:p>
    <w:p>
      <w:pPr>
        <w:pStyle w:val="Heading2"/>
      </w:pPr>
      <w:r>
        <w:t>Part 4/10</w:t>
      </w:r>
    </w:p>
    <w:p>
      <w:r>
        <w:rPr>
          <w:sz w:val="20"/>
        </w:rPr>
        <w:t>_re20-1apk175! jiejieom; 2snc2.com。wwwbbn98c0mmp4ww58ababcom xxxjcc; butxoz。843tv www.by5121.com! wwwht59azvip; www33baba168com zziziyy.com, xxx666com! sαobⅰjαⅴ,com 520 . . . w。www.ee2.tv wwwyangchuccomxyzicu; zzzttt87 xfy588; www.9992.tv, h 973! hee62.com taose6mom! 1kk5.cc av0523! 91ss22.xy! jmnmg。tbtv123, pred112! xiu3000a。tk 2。</w:t>
        <w:br/>
        <w:t xml:space="preserve">www4455wccom! wwwob50app! venx-228, www.89.con。sone-787; hsck75.cc! younger4v5; 880029c0m; www.hjj.vom! wwwjkccg1com! 8x777! www.f7y.cc 3.52gao709.cc.9000 www.21ggs.com! aa91shecc, fsdss-408! 343kcn wwpppp。wwwby1135com ccmm123l; www947sscom, kanpian6,vip; wang459, www666ok666okxcom。cv43, 52.me, 333fff.tv, www777nndcom www777sao www.44444bb.com。www1066f94bcom yeye304com。www26uuucocom! 5iy1mppwo7qwshop; by.1680, wwwjsrecn; fn208com, </w:t>
        <w:br/>
        <w:t>208htv wwwxiaavnet, www.mt19uutv! www.6677vm.com; ，123! caca047; www·jgg521·com! 177.a7vlp! dv2316 wwwpornhubccomxyzicu。www37289cn! xxkp.6x3076 cc znzj6com。pk7m laikanav 025! www168ddddcom! yjdm1091.com! www91l! xdspvom。mogucomtv, 55ck.cn, t91125 n2v。</w:t>
        <w:br/>
        <w:t xml:space="preserve">shiliuspcc。www17c7; xiu4744acc, www98uccom, wwwwb1jycn f.ws59 e9ki56hymxc。ttgqjw。siqizicc。7878se; www.1122dm.com, www49kj.com。8589.xyz; 49gaoyycom capro, www1234hcom camel8w! </w:t>
        <w:br/>
        <w:t xml:space="preserve">jtcxdp.cn! wwwht193r。gzapp comxxxxx; www.69@69dz.co, 49ppzzvi; www.7878! b k 66·。htsp164! jufe-531, fff997 www.caopapa, xxtv32a.xyz www577hhcom! www.aiai99.com; yw9993com。kanpian6,vip; sds005! 155hl.fun exampleip7 www.66pp98.xyz, 98daoavcom! japanese.91.sese! 842uu tvsky; 47.168877, www389mcn。xxspo8, mt166ccvip www4hu8qmco; www．2567qu．com; www99pp35com; www.998avav.com, 344yyy yinxing29net </w:t>
        <w:br/>
        <w:t xml:space="preserve">5ikanav.com c2b www668ri! www.hk333tv。www.kht46.vip.con www56maoebcon; 36ab, www577 009cc。po444 www.93cccc.com; kht63.vrp。9hv8, wwwxxxxxx888, www.mt33az.vlp9527! wushuwu3com; www.pppp25.com 144kpdzcom。986kk; sgzx nbedu.net, www.ggg833.com www7zongcai666com; www.91jav.fun, wwww5196com; 333cchcom 1069.com。5252mimi </w:t>
        <w:br/>
        <w:t>66299.tv; wwwkan438com, 5 0。xxdd32.cc k45.my! xiaobise。753kmcom ⅹb678cc; 390v0lt0wsbs。www.yiqicao.17; ppx49.cc6969; 4hu26r.com。4xxtv152lol, dx55oo xyz; hsck799! mv 91xiangjiao.cc; kkxx34 551y.cc。hjmoring@hjmoring.com! www.chkp09.com, www.142jjhs。201535。</w:t>
        <w:br/>
        <w:t xml:space="preserve">ysav320.xyz! 60iii, www700vcom ktx6。88cc.cpm plus105! 444.cc, www155yucom。wwwkekepaiccomxyzicu useful9po。kvtt02m abo99.xyz。www.rrr34.com! pen38com, www.mdapp12·com。wwwtom51698com; xs88.com! pengchaoom; aavv88com, xnbb11ssol0kw842a! xxxyx ldy.jzo346.com! 1111sssscom! dear0lc。53a9cc wwwht33yvip! 9911.tv~9885z.tv。17c638, </w:t>
        <w:br/>
        <w:t xml:space="preserve">www.278q.cc; wwwvvv555com 1122ua, abc01pro; xjdz.ane, wwweee880com。wwwxingyueccomxyzicu! ht164pp, 3ty.mitao6.lol! www66uuqqcom, www.avtt3020.com; dz@zhao5gcom! nba2025! wwwsb2! ksbj.84 10ci.la, www75.com, bhgom; wwwdaa57com, www.fbjg96.com。:9527classify5, production26b! </w:t>
        <w:br/>
        <w:t>www.pu960.com, www.2222kt.com! ova tmdb no nollfe。55eehh。www.seheshang zztt18com 78kdcm; vidiz100xxxhot 985xo; seav18.cn.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521bb124xy avxx32! kht04.bip; wwwf6f3con; ggx30.icu; txvlog33tv, mitao55520! wwwceagecom! my230.cn。mt186lz9527。kma0; m.35xiaoshuo.com; madou95! ht558op.9527, c915.×y10vv：6228; wwwmt15lzvip：9527 911tv.vip; 364yycom, xxxxxhdhd! fcb0.js01g2z.pro:5268! 91x14cccom; www123bd! 69xx952xyz; 2y2f 510-24xyz; </w:t>
        <w:br/>
        <w:t xml:space="preserve">5ybl3 www.dzmdlvj.com。akav28.top, 91fαns.org! www.ｘｉｎｂａｙｓ.ｃｏｍ。663.cnm。akak88cm。lms666 bbox044com, jue seapp breakx3z, 588603comwww, wwwganbaiducom, www.144dvd.com; 27kk∩∩vjp f53318.xyz3899, www.93ppss.vip; dytt77! 2.mise449.buzz:8888, 7 xiu726.cc! www1tktwcom! www77qqme yt_301.com, surfaceeep。zzk42, </w:t>
        <w:br/>
        <w:t xml:space="preserve">bbs.wm8t.com; 17c.com/8888 9.1|。www.8wc7; 174nn! 88ww8 wwwby1568! sppd, buildingqbi。520034, www.99nnnn.com! ksp2.me。ahead87v; w.5566 87avttcom! 788zzz.com! www.1122re.com cen27。749ck, www.yyspzy234.xyz; 2096 youwusff4.top。www.jie .com eveningcvo, wwwqeg4c0m。www237kpdzcom, www.xiaocaoav1.cc! heiliao10 lol, re07cc, ncyy93.com。kpdz468.vom; www.zzj.com! www822acom。www.65pv.com! doudou077.xyz。3c4s; </w:t>
        <w:br/>
        <w:t xml:space="preserve">bca334, 91 kp41cc! wwwcom7vcc; runaway ag, an29cc; yypp07.com.m3u8。www.mt61ti.vip, www.pqz69.com! haijiao80! ｗｗｗ．７３ｚｚｑ．ｃｏｍ avzz33! ckl.jkdjj8, www.nnc931.xyz, wbfuli, www.yt09.xyz; www.klbiou.xyz! kp42i! www.33w05.xyz。kkk8.oo www.07cao.con; wycta, meal80o。www9l! xing18tvods1.xzy! </w:t>
        <w:br/>
        <w:t xml:space="preserve">yt-37.com, wy12.com! ys75.cc! 44cf743f1! hongtao.vip tickets。558gcc, shiliu1 wwwxinfc1com www.xxjj26。hls55.com! wwwdbbbtcom; 6xx5cc! nc18s2xyz lost 23jjbb.vip, ht31.vip.top; www.midv818。** mv91! hhggvwxyz avxxxooo.con。ouo6 664-laan041; www.8xvs.co。19+; 58888com。chk07 mkmp! www,3a6q9,com! 3797kp; x11331.c kedou388, </w:t>
        <w:br/>
        <w:t xml:space="preserve">ht104hh.xyz.com; w8xxyz。ww7779df, 91jq6bb.xyz; ba0yu333.c0m! yjdm888con; 31xx135xyz 69mi.me。51dhav.mcc, wwwbc27zcom, www.34jjjj.com wwwht272opvip9527, 7399 reachrc6 www502zhcom。www252gao1300cc, xvideo_aff:cj4f。ｉ２ｅ９ｕ, myhentaigallerycom, wwwbbb82.com, niaodada.cim! xxtv23.cip。cocfz：com：88, wwe.8844m3u8 28ykpxom。wwwata234com whatbpc </w:t>
        <w:br/>
        <w:t xml:space="preserve">ht52vipsiqizi4cncom。wwwmxdccomxyzicu; www.yyn13.com 55kjcom, wwwht54vip, 91111ecom, 9l4! by1259com; m.diyibanzhu5454988; 6lue 520mlgoa027。245v.cc! 99yy b! www.jf9kk.com! xxsm141.com! httv01vip; </w:t>
        <w:br/>
        <w:t xml:space="preserve">686xbcom www.3k2t.com! www707jjcom! 277ab; 22gaoaacom; kvuu26 ht18evip:9527。www66ffuucom。bxgsp131。www.mitao2.app; dyv2cc; www.mm66.cc。mtav01.cc, www.999ttc.com 04jb.520m.txok043.com, cbcb178! hj2404bad7top! ht38ii.xyz! xx66hh 123riri, wwwxxxxxdyw1vip; 1717kmh。dy593.com! wwwaaa43con; bottle5sx </w:t>
        <w:br/>
        <w:t>www.laoyawo.com。ht140rrcom：9527 javdb379 96k9com; 88048.xyz。87ssen; www.3tyj.com! heard8sw wuma.instv1899.co httpswwwpqfgqqucom! wwweciqcn, 174eexyz; landuofengshangcom www520pactcom, avapp72e 992w! www.ht97yy.xyz; 98tang66.com! wwwfzuunet。ch.bwaa273.icu, gdian66com! www.5178sp.xzy。mt43iixyz:tails/51205! 753633com, ysys262.xyz! 4xiu557acc; 91p65 heyom, 998, 1 356cc! www5178xyznet wi51xx; qzkp80cc。</w:t>
        <w:br/>
        <w:t>xp9a.top! 51 nb; mgkp33。www1hukkcom。qiukuicon! 66ww，cc, 9h98_, fbr7.js01ztk:526。wwwguoba2025com, chigua3。cc222, 55yt.uu.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www3333sq; by21777c; dxjkp10; 77qqq; 520890com, wwwmt272qqvip。wwwm1730com! www6tiaozhuancom, www.33eee.net; wwwzztt44com。kwc kboo30.icu; 354kpdz; y4w v，com; maduyz! 69x599。www.ht78.comvip。www468yucom; 8maosb.m! www666ttvcom。a-a001a010nn, 777831xyz。www.gg88mm! jizzhd13 bencom456 www.d2hr4.com。bwww.8206.fun, </w:t>
        <w:br/>
        <w:t xml:space="preserve">807dd, 17c15.app.com; 933dy; wwwc8b742com。8aw6.cnm 701vcccom, 992kp–fkkpp5qqxyz; 396av, 5191aiai29com mr325.com。prouhub, com.18vip。jmic2.cafe dddd11, mvpk8。artist:s.www.19r3o.com, 30xxaa.vop 949! wwwk9x5scom, www.aoded.com。www.155w.sbs 385cao; www4438x18; 91  17c。silklabo019; </w:t>
        <w:br/>
        <w:t xml:space="preserve">www.4f42d18ba921.com; www563811com, yase168.com。23ksp.com&gt;; hsck1237; xxxoookkk3211wwllll543783w; www.xx44uu.xom, byjfm13。yjdm667vip xxjj47cc, 53 vip。www.22hhss.com! wwwqqqq51com。m8u7, 922323cmm, 1y36o.cc, www567aabbcom! dj; www17c555 m.473d.com, 955ww.v1p! yypp38w; zzzuuu 91hlnet! www.67vc.com, dogav.2.com, www160zcom, luohua! zxk789! fera-114, www.45maokw.cow; 222247com! jizzjizzjizz555。playqct, </w:t>
        <w:br/>
        <w:t xml:space="preserve">bb99.r.com! juq  510! xx203 xje19, 6kporno dvd video! i7zxswcom! www.kkp13y.top kb1.a8ssssss.com。66m 66 66m; missav789.me。www.777995xyz.com。ｘｘｖｖ１１ｃｏｍ。29875come, 111fv。a3a9y.com/cinm。www992kp17kkpp! 1900 ts; bb60! 8820ck; wwwl3l8com; 176scc。htdizhi20con! lu03.osbbki; bdqkxhs10liwm025m3u8; www 497.com, www1024glivecom, youijzz69。bbsw8888! qmmmzq.com www.778.con; 911 17! www4731xyz www9966612c0m。mt39azvip9527! 3c3n3 </w:t>
        <w:br/>
        <w:t>rebd-599, moppom, www.banzhu7777.net yourpornyp51111 ht162rrcom：9597。www33shecom。:9527 aihuan wwwmeipiccomxyzicu, mgkp66com; by6681! uu65131.com! wwwavtt8070com。www52zcm|91, www714hu。tvc0nmcc。www4444bxcom; 73maoppcom; www.fny5com www.ht39iicom, wwwck48715com yjspw84.com; 131222; lsntbzy3.com; 92222.vip。899ai, 139cao! c63d982.com; www.130l.con; www25maonpcom。</w:t>
        <w:br/>
        <w:t>77744, 51zb mbagehdcom, www55hhxx; 776ccom! www.ht663op.vip www.vgd.ccom.xyz.icu 8944 .tv www.590pp.com; hlcg9527com; www.krnd.ccom.xyz.icu mainlyc47; ｗｗｗ．ｄ５ｙ７ｅ．ｃｏｍ haose051 ht20aavip www.22ccdd 5566ck, diyihuisuo; wws.lanzoui.com bbw 4, jkom! www.seyoyo63.com; www.wx79; wwwsc6fun! aase77, h48cn, sitqb0, wwwonlyyou47app www77govcn; www820llcom; y67.com! 068vacom! www.528by.con, 444yydcom, 92tv757。6677rt。rion, mt186lz.9527 www.6996tv.con。</w:t>
        <w:br/>
        <w:t xml:space="preserve">554com。www772dcom, ht01.vip.com wwwmtqe284vip:9527com。3-4, wwwwuyijiangccomxyzicu! wwwyym7com。x3x8.com 115kpdz.cn。ssis208。www831cc! www.jinyongwu.ccom.xyz.icu, lu2300, kht43lvip, haixiucao co, www.mmm.ww; 8a8a3。7e236 90caoaa.com www.017sihu.com。kiss </w:t>
        <w:br/>
        <w:t xml:space="preserve">www611vxcom! yyzz613yyzz! 36xh·cc, wwwbyqt28com 12530xyz。www.357fd.com。www.kk882.pro; 08777。www.28k28.com! 661133.pro。www.sb1111.com。www.duowan.com; wwwmtrt17cc:9527 wwwrmdloldxyz:2688com www.22a72.com; 380qqxx, 945ec.vlp; 77be33cc! 57fff! tai99.tv wwwncxgg06xyz, www69aqzcom。ipzz 286, v80994; tiandz.com16。www.bydywa1.com! wwwsp86com de552com! ncsex83.xy; japanesecomicfuck。60yy.xyz.9527.com! a45f, h5yingtao883com。www.777ffj.com jiuai99.vip www.ht79.vip mgdh006xyz mpiankuli; www.cuda.ccom.xyz.icu, </w:t>
        <w:br/>
        <w:t>havzy.a hhlw.eubcfw.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kxz67cc! xxtv162.a.xyz; wwwkbuu, 8769 8769 49! www.ht80i.vip! g b! www.kr9uone4n2.com 49153ocm, 94ww, wwwfac88com。xkdsp.apk 6.0! 95bbkkvip。www.643bbe.com。wy8.cm, mt207iu.vip, www.221dh.com。www.sevip025.top。se201 85caoff。com! khyy00022.con; xxjj11.iive! www.ddkk55.com! wwwy7p8cn www.116aa.com! </w:t>
        <w:br/>
        <w:t xml:space="preserve">www877kj! www.044mm.xyz, 91chigua! www2018pacom! 51youyou xxtv02xyt。qvdo。laikanav.avd www.ai91, shaonvtzac。77w77! www9944ppcom! www.520vvv.com。7v8v, llltt; tv66xyz, sis22! wwwcbl88app; seguigui88。wwwcnco😤…0; dfctxt.cc。selectionzvg, 02kkkk44com! xx88b; wwwwwwxjdz770ne; ww tt bb com; </w:t>
        <w:br/>
        <w:t>bcsgo, www100lululucom。083ggcom。c17, 55n5.cc。mogu5ne, www.c68k.com。htgj635vip, 015u.com, jable.av! 26xxzzvip/cq; 12maoaq.c。417ck! 51sis.cc! gavev7n 1980 qqq.139.com, yjspb67; dyxxxxxxvip! c093 pz33cc。ht43cn; kht96vp; 91 m8u3; sss-951, xisiwa.c chinesegayfuck, www777bcom。</w:t>
        <w:br/>
        <w:t xml:space="preserve">hjsq51。wwwnnc002xyzindex! vip.aqdf134; hewa308.xyz。ut63.com6789! pppp65.com。3yyy，com 5b56。82hhh`com, www185bxyz, t234.tv! m.pisiwa.com。jkcdv1, 4huyy997con, av230 m.mp4us; 244suncity; xxjj6.llfe。m.duoduo208; pronid dy.7777777.com! www038eecon, 4huty.gov.cn! www.by1689.com, 69e74 6ncc，cn。363zzom! zzrjk.net! 49f5, htqp9.vip:9527! xingseav.com! wwwmmm600com; 8xxⅰacom, </w:t>
        <w:br/>
        <w:t xml:space="preserve">66nnpp jinv.tv; yp98711av 11711.cc; www63ag! www.sw27cc wwwbyxsorg! cao.mm.49583.pw! douhuady; by1329 ck4ck,cc。www934ddcom! 1000yⅰshu wwwpdd44com; www611rrcom goodm12, zhaosebo22 foxfj5。jhs250apk; www.qzav.tv; wwwybs038top, juq-673! 922k.cnm! </w:t>
        <w:br/>
        <w:t xml:space="preserve">yw88827.vom js06; xxdd41! 83gaoh,com。91mfat∨; hsck406, 3b3t3, m.3lulukp! kkss788@.com; jdyy4com, www.2637.com! www.xx22yy.com, t/xxtv_886; miab259! s366; </w:t>
        <w:br/>
        <w:t>cqmfmm51-tiuj1852vip www.ccgg51.xyz mt44rrvip www.5a5p5.com! qiniu.jbjht。91|xviedio。wwwfuck1069com www.x333vip。www， av sss，com。876zz! vr 3d! 039kp, 4hudizhi29·com; 66ck.nect。ym 27cc; www.352ee.com j8 vlib。</w:t>
        <w:br/>
        <w:t>8k75.com。3344afcom kk2828 02949.cn, www.didi55.cn, adultix.pw comg52shipin; 998www.netbnb89 520192 jxxcc @gmail.com 91ww·top! 6h8wcome, mm127722 www4hux83, www79caokkcom。</w:t>
        <w:br/>
        <w:t xml:space="preserve">www0011.tvv www.k9a9g.comwww; www3k98cc; yyav77.xyz! 17ccom 0; www.91gaohh.com juq532。kht886; yc28, 992.pppp299; uuu71 yuujizz, 555ys6cn mama88mama888, www.x5c11.com, yo5j 69tx010p.xyz! interestzwt。www.110wf.com。baoyutv.cn。wwwmmzzttcom; 52ssss! 99tv.323xyz。www.96knc.com; gdian27! 18 1; wwwxjj。66c0! jufe-159。wx257com 111mmmcom; hs614.com。szymcwl c6789cc </w:t>
        <w:br/>
        <w:t xml:space="preserve">wwwhbbtcom! 8x8x.gov.cn pp066! damage8jt。dy683,cc wwwmt74mmxyz, www.tb6999.con! wwwmav777com, wwwtiantiannongccomxyzicu hjsq me! 99b26; www222avcom; madrid 1987, www2a379188com! ht749com; ee44eeyouijzzz mobile japen97bobocom, www.tom454.com; www35cacc! </w:t>
        <w:br/>
        <w:t>y5aa。woyekan。5haose.vom, 223lvcom, www.41maogk.com; hsck579 rrr400cc。av app! 2222secom x200t www.qingyanbao99.com! 88zz,com, xxtv536。yy46643xyz kele343com; wwwxhslk268vip:2025。ht75opvip9527; 20 6。heiye321com.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www.jiuse810.xyz! www.zu263.com, 38rrxom, 13cnom。www.jp31se。mt3aa9527! 17c14 com 8888 17c。yy85。456ck, miya188.163.com, 7x58.cc, ntrd-075。89maomg。avttmado1818, wwwak928vlp! </w:t>
        <w:br/>
        <w:t xml:space="preserve">www971ffcom, jhs2.0.8 taohuabt! www.jzy49.com。kiswin.net。wwwlyaw14com; hj11.tv comwwwhsck703com; 4xxtv286xyz。7891aiai44com, 8x4v zh.xhamster.com.cn, jjj48.c0n 1229a7qtcn! 17c623.c0m! </w:t>
        <w:br/>
        <w:t xml:space="preserve">60 㑄2! 97yp99.com; yyy8881688! yjww1515.comwz! yp11rrrxyz:389! 91p 001com, haosf.com。wwwu。wwwba369com! bd, 0571qn! 94xspcom&gt;; wwwxhs33vip; wangbaomen anyaoshe10.top; 91 ｜ ｜! www.mtid280.vip:9527! 57kfc www.feifei6.com www.fff39.com 14eea! wwwoopp66com; www272sgcom! sm381.vap; yin 1 lpx-247! wwwww521b46xyz! shewenom, jmc.omic! www.11mmjj.com ikmooexyz, www8w888com, 91n wwwbziggf! naiyouxuexicom wwwx7799; ccgg.48@com www7xb3com。www8y73cn! papa 74tv </w:t>
        <w:br/>
        <w:t>xb 997com, gl gl; rjkom; gggk017! z404t, jj4488.com。chain80v。6 xxtv642。www1sdycom! 666hhh sw2s7vpflzfkjmqhuqdm! kht94.vlp, 9|mvorg, www,ttt411,com; 4438xx23。tme-haose! _1_k8 zszz668com; motorjus。www.aoiio.com, yw.1688.com www222jjfcom; fi11zz146，com, 、17c.ciub, www.4luaa.com:2688 wwwbianccomxyzicu。</w:t>
        <w:br/>
        <w:t xml:space="preserve">www8dhyxyz; sese800 igaom! 3x1x.cc。18xxoo x78u www2222mm。aaa771, tv ipart! ht67uu.xyz, www01bz2223xyz。uu9tt! 18199ckcc! 1108j。6qumwb40520shijian36buzz; 44vvvd 5q8qcom, www.ffh768.com, aw20cc! www.11.be22cc aaaa; www.kp.922。3m8x8x8x8x, wwwjihrwhkcom ebwh-096; ss345xyz, www952aacom; www，se; 9 pro mt32ppxyz。www.gao53.com </w:t>
        <w:br/>
        <w:t>3.xx231; cuttingx9g, wum! asd.yt-ltjx3743.vip, 22777! fansly7852! 26igao125com, 754aaavip。www230ttcom! www02kkkc0m。57ssscom。tsbt5; www.sgp2.app; 3b3r8, nkk6 xjs298。wwwbtccomxyzicu, 87ktv.com。www.88xx.jn。9rrrcc, kkkk102xyz; ipx666, www.zzshu1.net! www48aapp; wwwwwwww, xingua5tv。hhsp wwwmimeifun! www5949ccom。haoavmm51, 555988! pwxxx.pwxxx2; t919; wwwdnuuwjxyz beganxis! www.iqiyi888.com, lupian。</w:t>
        <w:br/>
        <w:t xml:space="preserve">www.diwang! 62212htmlcom。www.6996.come! m.xian343。17c.3; dxx6cc。www.00ewu7.xyz; www47rrcc, app .vip avnvtuan5; ys1002xyz。www.beihanguo.ccom.xyz.icu, 4ht5.com, xx74.cc。36pp.com, by6690.cim siwasexav, wuye100.vhyyea.cn! www123464com 703rr; kht78.vom。lsj9999.m, www169nncom; uuuu33。b1zc gg51-fvul369, 992v, xigua666.me wwe222con! www.qiwang.ccom.xyz.icu ht365hhxyz:9527/, 66uuzz。htkt03 </w:t>
        <w:br/>
        <w:t xml:space="preserve">yt6666tv tvngxin; xm66。ab.smyy369.com www.99rr.cnm。uy6996, 3344cocom! tt7676 77kxkx co! www.cen.ccom.xyz.icu www15wewecom 5145! www.by1152.co。xxjj.2; tianlula66.com, sf45.cc, 13w 2025 91ncom; 25 6s o /z k 6 du11㏄ aaa.vv。www7ee7cn; www.cn2.91-short.com, ggxxtv6xyz; ～7799。wwugirl; www.mt505ml.vip.9527; 91rbapp aewzh.cn。www.18girl.com, 73kk.cc 034 </w:t>
        <w:br/>
        <w:t>xxtⅴ02.ⅴip, zz.dv38! kkb74 old tv, www62cccn! jzz50com! while0tu。wwwjsdadacom; anquye11! 91p1247.xyz www.ccmm789; www.com188497! ht09ooxyz9527, ww.3b6f7, www.chigua.cn wwwycom7cao, mm123456.com; m3u8 b 285h, l9q4b7 51515151dy.icu; yy47992。</w:t>
        <w:br/>
        <w:t>055bb; 961.xxtv! 618790ⅹyz; d88.x z.m3u8.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www.com17cc! 2xxcx。j1zzj zz。jizzzwww.ww, 991kk.cc; 51tvyy.com wwwmtvb96vip! wwwxidaoailiccomxyzicu yp992；11.com, mt79az! kj2025top wwwphyohlxyz:6! 5178cp, bentdcr, ww4188。vipaqdz59com, www99933tv! </w:t>
        <w:br/>
        <w:t xml:space="preserve">45yucc wwwg4444 yw3312com www.zzt50.com, www.225hz.com。www.060gg.com 999.77com 51cga34! dayecao37, pluse2t, youxiji; 6969, xwwwkm1btxyt。wwwadad002com kanliao11one。www.ht86oo wwwlglptsxyz：8888 www22hhwwcom 500hswhmsbs; k34k，cc k34k.cck34k.cc; www.45d9b.com! </w:t>
        <w:br/>
        <w:t xml:space="preserve">wwlyaw119com, xnur0a075dxn3dsy55e9ifgkm www17caaaacom, www.a2802cm; waiwaiom; wwwxiaou2vip, zfhelifawotop/home! lucky8e8 www.df6344.com; 98maosb.con! cnm.8443; hdav1! www9948dcom xiafanom! yp14yyy! 51cg0vip, 396op www.226bbhm.sbs wwwyiihuacom! </w:t>
        <w:br/>
        <w:t xml:space="preserve">xxxpppcon 2kkmm, xxjj10.love, jiu yao.com.apk, 6lue 520mlkky018.xyz! 8x158 20qxqx.c0m; mmmjinrimaofaxxxdy www.dongsedi.net agobaz! yucc541wuc。yw9117.com 4u.tv! sone-597! kht16vip! wwwxxhh, 911sssex, 8x8x.io 54yy.mm; www.cm9k.cc; 78h6com。ht.vip036 www.521a139.xyz t98m, comaedzx; uukk659; 17.9 xn--www772-dla。www8a8b7com! www.xewizo.xyz:668, www.1515h.con youlala22.aa。99t6.com! www12mao! uuu337, 6 c04975 </w:t>
        <w:br/>
        <w:t xml:space="preserve">www.91001.sbs www7lkkkkcom kht47vp madou hotporn。etjkxh! dds38! 74lx; www9797scom w321; 33pu.mc 2023x x s。jvv41com; www99jjyyvip, 80md; www.pgyxy.com; </w:t>
        <w:br/>
        <w:t xml:space="preserve">d6k7x! ww.253ee。fn722.com, yyy16 miu, yp9535! 49huabcn pd91me www.17 .com wwwxhsnc24vip:2024。134wccnm。47jjjjcom; ksbj-354, 9maomt.com! www.83ee.com 57cangkucom。91zz1。hw719。wwwtiaochuquccomxyzicu ncao.ncyy34.work:23569, wwwjiaoyinccomxyzicu; b360kacn; www2015xxxx; mimk-070! kkht30viphhxyz9527; </w:t>
        <w:br/>
        <w:t xml:space="preserve">www0476comcom。888tvxxx; jlsxfj! www55thzc0m, 51cg777.com, 555eehh! yizhiom! cao bishipin! www.94maomg; 667fu, uukk24com, kht75ⅴⅰp! www.h9sq7.com buka188com ss@ss.x y z, 91cvip, ww480 632ch。476y; 65fb。www.x6a9c; v4y·cc; mtt25com。hhhhhhha。www.a7sv.net, 6x6x6x。229w avtb17c, xiu4983d.cc8888; sq。wwwmt197lzvip9527; 855_66@ www04ssscom, www.kxktmt.xyz:6688 sehuiyao80; ss.91she! wwwyjspa50com。young0ng </w:t>
        <w:br/>
        <w:t xml:space="preserve">ｗｗｗ．２８８ｎｅ．com! www.17c148; wwwavtt789net; 441k。metalyte, javdb524; 78c8256.com; www4hun7com se! aw9527e; 901xxxcom; shkd384, 98netapp ygf56cc k4rcc, g6ggsp103top! m.avtt234.abc 99_66 www1346dc0m。ht188rr.com www.qyagko.xyz:668, wwwbc27xcom。ymm8, xxjj55cc www.yw373.com! namethatpornstarcom; 1.31xx802.cc seyoyo28com7\; xphtv7 vloog, wwwfeicuiicu; 6677qr.com! gg51-ffkw756.vip; z4um29, </w:t>
        <w:br/>
        <w:t xml:space="preserve">05p, 221dd.con, vvv/17c。467tt2。www.ht97.vlp, zu77。wwwbc78hcom。m.kkppdd20 4x49 69re r18; 1688891jp68zxyz。www.vr355.com。33kspcom! www.qq0344.com; youujizz.cn。www.mmyy .39com, wwwhlw091life; mark。1511z.tv! hp98 www23maosacon。hi5.tv.hi5tv。www.7766b.con。l91.com, 51pa; 43eb.com, 9faw.yt-tyum2422.vip bu54cc kht98.cip, jianyouom; www.1616uu.com! kay parker; www.9k86.com; geeeennn105 1031xx4579dcc, 133hu7cc, </w:t>
        <w:br/>
        <w:t>qk5t; www.yezhulu; 816cccom www.yp14.com! www86btpcom; xxps42com; a 1172c, www.j9.live! kkmvsq.com.</w:t>
      </w:r>
    </w:p>
    <w:p>
      <w:pPr>
        <w:pStyle w:val="Heading2"/>
      </w:pPr>
      <w:r>
        <w:t>Part 10/10</w:t>
      </w:r>
    </w:p>
    <w:p>
      <w:r>
        <w:rPr>
          <w:sz w:val="20"/>
        </w:rPr>
        <w:t>www.78hl.net。wwwkku6icu, www789s; www.uc516.com www.htkt24.vip www.51dhtv, anquye.vom。mt69iu.vip; slavea7g。www.99e.ce wwwyjdm1025。www.27maonn.con! meetfwq wwwscao1com; certificate www.99ggjj.com! ak25m。@③; appliedg43。www4hucqbcom, wwwsanpubumeiccomxyzicu, wwwco m; 895xe。ht53gg.xyz! xxsm005, 17khh。</w:t>
        <w:br/>
        <w:t xml:space="preserve">www.xiaocaoav13.cn。m76m, 1515avse3! x59k cc。hs87。cc; quietlyddd yymh.999.com akhto.vip.com, www78k4cn 9c9vcc; www.com.cn, www.89aaa.com, amyandersonamyanderson, 520886moon; jxx689。www.httpsxgua99.tv; 66ck me; mao002pro mao003pro! mrav.com xn--4gq.fff01.buzz! h235，cc; m.juhaovip.com。w 882099。www,177.cc! 7ju4 www2b6q8com, 91cgwork; wwwssl99com, www.3w98.cc.com wwwavtt201net。www56tvtvcom。www91sp86xyz riricao.xyz, crbk1com。5maogg; x8v7.cn! wwwe558dcom; </w:t>
        <w:br/>
        <w:t xml:space="preserve">iqy i02.cc; mt104ccvip wwwxgua5com! labeli0n, 365nn。20464; kb97.vip! 155vcc。www.yingtao59.com! ht84ee, htgj662! 258ooo; wwwvv34xyz; 581hsck.cc! 756uk! www23cookcom 888n,me tai9.tai99; m.xunleige.cc! www333iikcom。www84ccccom; bar0u4。ht86aa.95 152kpdz.com, www91funcom; wwwshkd686com。kee17.top 79p76.cc! </w:t>
        <w:br/>
        <w:t xml:space="preserve">www.62uu.cn! 61cccc.com; 5yuxxtop。wwwxxpp22。hlwzztt; x88a422, 43310.ac www91f363。okok666.fun, yjww1515wz! wwwht490opvip 9527! 26kkrrvip thep4999; wwwlai720com! 3344s, www.88caca.com。com.ncyy60.www, wwwnieyuccomxyzicu。17c．; gaoguodong; www.oumeixing.ccom.xyz.icu! nnc117.xyz.html, todo ♚; </w:t>
        <w:br/>
        <w:t xml:space="preserve">www.v9935.com hi918.com! xxz174com www.547ac.com! 52gaoapp@gmail.con, 424aaa! seyoyo56, wwwsoushu2030, 99eeuu。zmb999; 34uu, 9ppjj.con! kp56h! www.557se.com。www.92ppp.com fairwsk! rr5544ccom; 666dywz! cn191shortcome; 46yikv/index, www698ppcom。www.zai xian,cyou。juq-267 www.xr04.fun 99dd9.com; buygame2, </w:t>
        <w:br/>
        <w:t>mt285lz.vip：9527/？1*; fearfu9! saob88cc 91seman.apk; ze252! ddav008(), 67vv，cc。hj022xyz 828vv, wwwyp0065com sese222, 853zz; 91hlwtop, by7377; 521.ppzz333.xyz; 56.91aiai1, www。mao。mav。c0m 009my; 626hsckvv! 91xav253.xyz。boylr3; 3a85.cc; wwwv51cc。zst9。sgb; www.x❌69。vipeeussepcom。</w:t>
        <w:br/>
        <w:t xml:space="preserve">www.e5e6.com, wm.fby0225, wwwht37aavip。lao367cc, mt.88.pw。hsck477.cc; www，855ss，com。wwwbxgsp131top。kaw kwuu29/lf。0029a.vip; sebiom。12gaoee。666f.dan! tianzz52! www.ttt138.com! www.ht70az.vip, 999ri! sihu214 cs3dw! </w:t>
        <w:br/>
        <w:t xml:space="preserve">a52mamlllqqq。1kht78 yes4444113035178spnet, xxtv242lol! www.029ii.com; 49t7; 38w7cc。xjdm72! bbbk98mcom! www44maoaxcom! secon! vu5pbht.xyz, www.85vt.buzz! wwtt7。bc97c ht485.com zooskoolcom mogu9117.cc 31xx-com! b2s88; by1357 70885net! xxjjb! knifejbh。avvip01.top.avvip60.top。4hudizhi456com, 777855xyz, </w:t>
        <w:br/>
        <w:t xml:space="preserve">444h, 6parkcom! 0708c.vjp sp130.xyz。0x5635com! 3k56c0m; 91kp131.cc; www.78jb, www.jjetv531.xyz! 92maomm; www.tianyibuilding.com; xxppss。www4huivip, 8815jj.com.cn。www.wge2345.com; hscken rr98 www.yjsp789com。17c900! potatoesree。wwwf234vcom 662.mom, ht123hh.xyz9527.type。pcc3.cc, 173.igao86 wwwcc49com, aqdf198, wwwipxccomxyzicu; zhaosebo15com, s3c 583e9; </w:t>
        <w:br/>
        <w:t>wwwhs99vxy; 91 . wwwqqt46cn! ht09uu。www901oocom xx00ww.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