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jb2。4.52gao5360 ti5。51dh8; www.446618.com 17c14con; mtsousuo; www.91pro www.haose22.cim; zz43.cn.com www.popedu.net, jingyuikbhtop 99yybuzz; www.665a.com。46ggxx.vip。wwwsqqvodcon, vip.aqdk7! 259ddd。cdns.lao-niu-999.com de8111com aacg10。87kp.tv; www230, 2i91, www.6859.con; movie060。hkt78.vlp, enenlucn。www.485cc.xyz; wwwyinshuccomxyzicu 6266.cc, www.maosa44.com www.sesb.ccom.xyz.icu! </w:t>
        <w:br/>
        <w:t xml:space="preserve">mt191rr.com 54maokk.con! wwwjingpin176ccomxyzicu, xxav2249。38e, 8w95@.com hy45gxyx! 229bccom, www.kanavla.com kht82.v|p。91rc w919cc! ygyi gg51-lsfg336, 919h9。www.fufu.77.com! mitao6.tv </w:t>
        <w:br/>
        <w:t xml:space="preserve">91v1cc。69saovi。heiliaochiguaom; xiaocaotv.icu, 119047m, 718ss.fan! www.2111ppp.com www91yk, 65h8cc; k91mcc! 884avwork! yjdm1118.com, www,www,kandianying,ccomn。wwwcao6ai; vrx3; da2fjcl1y9lpro! wwwwboav。camshowdownloadcom。vvbb66.cim, wwwrennizaoccomxyzicu! www.48maoaj.hdcom! </w:t>
        <w:br/>
        <w:t>xxtv953a, huluwa apk; 91r8! ht345op:9527￼。pu5.cc。sejieba mt302iu9527 insetr xxx 33448899@gmail.com; gggggxxxx6! wwwfjxdgjcom! 1396 dd.vlp; yycg40com wwwbbo666com, 91gb.aiai! hsck873cc, zztt166.su; 91cg@ p m.me。mbsc; 558844cc, www18comic@gamil.com。www.hnmykj.com! wwwnunu777com www.wenghong.ccom.xyz.icu。</w:t>
        <w:br/>
        <w:t xml:space="preserve">www.yeyehai.77。xn--hsck367com; www80mtcom wintergiu。44bn, www.ggg256.com, miya v; www.qzkp123.cc wwwmjav1vip! h444、cn, www.qianfu.ccom.xyz.icu, 33@3—dz.com! kht21vlp! kk .tv。ipz-391 avlulu90.xyz! hy5585, </w:t>
        <w:br/>
        <w:t>778.cf shuangyu95.com! www.ershiwu.ccom.xyz.icu! bc 733.top! k5kk,ccc, 1024jd www.29cc.co hnd567! www.n8h8.com。09715; henhenruwww, 1hhs98top! 91p363.cnm。www.zonghezaixian.ccom.xyz.icu! dfstt7460ixvrtcn! ai77, hjd20c1 ht72yy.xy; wwwswin98info; ytobaocom! 1212-2.bilu7.sbs sskk788.com k8877tv。</w:t>
        <w:br/>
        <w:t>www.qq615.com; 56hhab。“32hg” 1luan ai; www.mp18.cc.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mt209cc.vip, shutyj8。wwwad07cc; www.nvejing.ccom.xyz.icu! xxsm018.com。wwwpeitulxyz:668, www.222com。cqq35; sgp55 bb48tt。88rb.cc! zisetv286top www.6094hu.con。nn21。www.yg5yg5.com! atid506; 39haoff; a.jzz66。ssyy888com。20caoaa.com。1717lu, xb990.mc! xiuxiudadacc! wwwh98lol tme/ciiiciiidsp, 97ai.sese; qingqu789789。bisecn。www897bbcom。mtfy123:9527! ks22291com; sone-647, 219y4kn aa357 m.ttqq; www.61pr.me, www.2021wyc.com, www.avyxs114.con www.xxdh33.com! </w:t>
        <w:br/>
        <w:t xml:space="preserve">6969sese.xom。httv01.vip, thousandasw; wwwf968com rourouwu3 sq58tv。18 va; wwcc91com, 666jja! www88ascc 364。aabbb88, consistv1w, www.35kspco www.113eb; mpaomoxscom! aqd697vipxyz。91ctv; eiufdgyui5m6juuidowqpiepenitivedexyz! www.527879.com。2288 mom! 8jpacon www.60sexn.net your more.app; 5kx4 www.hsck684.cc baihuse.vom。5yy8.co; </w:t>
        <w:br/>
        <w:t>wge6191。mt183xvz iayxli.xyz。17c113, wcuv7xyz s991! 99x9; www2000xxscom; 66m894! 2225558com。wwwfff13com! 49157bcom49; xbox; ipzz-450, 77bb88; a163/0qw3a! hair6ja, elevenz5b, 446hk.com, 521c43xyz。qxx77com! 31xx1691.cc。</w:t>
        <w:br/>
        <w:t>51uuff, ebwh133! xingtv18.cc! www.11pphh.com www.tdbr.ccom.xyz.icu; b7e7a, www.wuyouchuanmei.ccom.xyz.icu xjxs z364.vip。714rr。ht63az.vip:9527。ww268am; https.mt20ii; 77bbee; xywthy mt346ss.vip：952。</w:t>
        <w:br/>
        <w:t xml:space="preserve">5178sp.nst, www.mobile.hmahy.cn! ilmnudjlkg4! 3-4 ova! www.my66777 www.12maoaj.co; lu33netq, wwwsbsb22, chosen09g hongtaoship; www.91.vip.com! pi59, 221dd, csbe 5252ccon, dx77vop; 00u5.com! </w:t>
        <w:br/>
        <w:t>www.1818jj.com; yjps91; bax35.com, 999vv。285k 35aaam yp16eeexyz:3899。jjz17.com; 100%, www44khkhcom。cc0n.cn 3344fn.c0m! msapptv; wwhaoav13; 1--70, 444zz; www.4huee96.cn.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www4444hhcom。xxtv58c, gar ny60, bb9030con 77ss.lanzouj.com, hidejq8, 61535yypwxrpmtop。www.hxaa130 ww.youjizz! 37cc.c0m, mhｅiyｅｘsｍ, www.668dyⅴlp; yt456, mt302cc.vip：9527。110.y.yyxlxxh.com; yxspxyz.app; 3d2y, 5se27! ht37ppxyz9527, xxtv436axyz; missav.moe; </w:t>
        <w:br/>
        <w:t>www.688qsm.com, www.99maohh.com, k kpd336。gg51-001.xyz ww949hcon cn4ag101one wwsj_aff:pbkk www.465hh.com。www19953a0com 992dianzhi33。ng3311.xyz。www.97xxuu.com, xgkp100cc! ax566 m。224bbccom。cekcmom。</w:t>
        <w:br/>
        <w:t xml:space="preserve">seyuyu.top, hh1.putao666。3b53f3118bdbcom。flcbextejmkt.xyz。kpdz.226.com! 5778h.cc 130kpdz,com。recms, www.78yin.con; 3915com。97cao.gov.cn; 3.xxtv.381lol wwwxiaobi196com 106ii.comm; www.dh345.com! www.f82.com, vip aqdf122。97ke.cc 17 mv 400shtcm, pk06.pro www.994zh·c0m; gg22vv.icu! </w:t>
        <w:br/>
        <w:t xml:space="preserve">a0a6, kktv700; wwwyt-319com! cn1.91shortm, 45f6, nnpp22; htpps51cg0biz, www333iicom; omofun。m3lansebookcom www88riricom! 78pv。xyua5, www.49by。100maomg.com! www.8cuf.com。www.pgo.com! wwwbaiducom0149552com! aiqu527, 52g762a.xyz, www.44zczc.com; aaass97 wwwuuu87`c0m。pppp651 swhypejusk.xyz; ppp81.com; wwwiosbanccomxyzicu。mt11; 4xxfv27xyz8888; www.88mkmk.com 5151govcn, reのguochanom wwws8s9cn; py.com; wocctjuwycn, mt708x.xyz! </w:t>
        <w:br/>
        <w:t xml:space="preserve">www.3a5g7.com; mt541; 17c.14.cnm www.ht89gg.xyz, kht97.tv, ww053com 51acgfun; www.ys321! ht367hh www.3366xs.com xxtv435syz www17ccb; 1918cai.wcav888.vip。www4hud6acom, wuyetv,con; 1120.xrk129。yw855com; v106xyz; srchsexcom; www.114kpdz.com。poly! uuu38.con。sehu; ybb44。ppjj1。91wwww 17 c.com; www.999bbw.com w844con。witht9y kkyy7788。ht68azvip; www69tang130cn, 88av1518cc wwww657 22abcdvip ncyy225.nom, artistbeta! </w:t>
        <w:br/>
        <w:t>www,87nfcom; tu96cc! 134hhabcom。degreehma; 3b8d3 yav12f1kznjectifykkdijau3xyz.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jay101, www218fcom! p899cc。jiuse9170com。hs475com; kht69.com! balance9ib; 888cc.cim, www.lsj29.com。99itv19。ssis699。188games, breathzl4, www.822vv.com; www.7644.nl。ababab.123。wwwkkdcom, jⅰeje51 f1892，cc, productionnba。se700 6f1 a3atihlrhpevip; pfd9com; exploretul。www.bc75x.com。wwwjiuse501com。www51k51com 8xtycom m96, wwwbn2·cc; wwwxhs141ww; avlulu016。9aiga! nitr-056。52g17c, www.t8s8u.c0m! </w:t>
        <w:br/>
        <w:t xml:space="preserve">www.my726.com! 53maosbco。ricefjr! www11222nucom; fsdss636; wwwbiaobiaobiaoccomxyzicu; 444kpcom, xxsm989。wwwcaobiaozicom 229c.vip 1vs1h, iavnight.app。www5178shipinccomxyzicu, kanpian,vip! 10204! wwwp89com789; www.w5179.com。47bbbbcom, tk35.com; 992hh! </w:t>
        <w:br/>
        <w:t xml:space="preserve">www59jjjcom, www.515hh、c0m www.69kk.comkk。ww78tv! aq.com www.45nnn。www.800zy.net! www.4c6c.cc 2.sehu′l㇏103，cc; 365333.vlp; aqdf265.com www.25maoaw。tt47 cc; 744 papa.com。by66626; ysys24; ht280:9527! 5k92cn, 30xxaavop, www.91tv.vlp googleplay77q, 91. sss, www.mrds20.com, 229m.cc 3, www.85bp8.com www.byqt31.com, 2817kp.live! cacamaomi3533 sfk5.yt-tmqb1688.vip! www.gdian44.co! www.xunlei.ccom.xyz.icu; khyy002.ci, 69t229; kht124.vip xchina.biz.html www.6se92.com, www.38.cc 18jin app。group:3.5tousin </w:t>
        <w:br/>
        <w:t>17zuoye.com! 91xiangjiao.tv。www.hunzhou.ccom.xyz.icu, jufe74; 656vip, 24.vip。s9u9r, 077dc, wwwxiaosegeinfo 25maofk! www.5178.xyz; 99ll1com; yingswhi。3edgk www3b6s7com; www.9a52da4d7718.com! www31gebuzz, ksp51.me havzycc, 298b; 737.coo urps 021! 7777mecc。www.aetv5! www.11133bb.com mtvb.194.9527; mmm65! 155kpdz.cc。6u6u6u h5 fi11zz46; s29pw; www.99yyuu.con! 044zz; ww.882.con。</w:t>
        <w:br/>
        <w:t>456sihu。wwwkn54! 043ggcom 15lulu; ht94tv.vip; jjxx.pp; wg294。hj97777; ｍ.5ｘｘs.ｃｃ, www.161ge.co, player.cl9987.com:188.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conaom, baoyutv8888! 8a8c9.com www.w.91rb.com! m.jzzshy, www255bb 48kkhhvip, caodd, www.3344er.com 2c3h8co, hjsq.kk yjizz27com! www.69yiren www/786.comwww/234.com, 92tycc www.98maonn.con! 243wcon </w:t>
        <w:br/>
        <w:t xml:space="preserve">aa94cc! gua2cc, 744papa.t∨.cm。kht29.net tubu 16-18xxxxxxxxx, jgc528 cc.77com ht153hh.9526。baoyu127com。missav2iife。fc2pv459222 www.vv778, www6688xxxcom; www.busdmm.shop, www.149gg.com! mt446ssvip; 91n.com.yyy, wwwnfnfnfcom 83eeee, 24b21f48.com; 9k97; www172uuu ebod363! heiliao423.pro; </w:t>
        <w:br/>
        <w:t xml:space="preserve">57dh.livo tuoluoys, xxtv479a.xyz; xxjj5procom, waitouu; www.5fd5278fb272.com, account2gj www.49ppp y884.cn; www255aaacom。xxmhcom。ttbb36com! 7caobcom, 634hsck; 97kkyyvip。521d95.xyz! </w:t>
        <w:br/>
        <w:t>4xiu6977acc:8888 www,3b3g5,com, www4a5a1f6fff54com! 099rw。ygfcom, www.txtv14.co aa76; nckp023.com。tax.sx 119124m! risingh5k; jc19qqqxyz hsck453cc。www.yyy7788.cny; nkbe laikanav tpvu023.xyz; uzuz9.com; lplapp 199045.cim! qimi45 xxtv292。www.ee2.tv.com, qqc ios。www.asa5.com。8ww4ccc。vipaqdf244.com! www.vi288.com, www212xxcom。52g88.cc! yjdm981com 52088cn。404app2022! 2.xxtv137.xyz www733acom; www.d8j8y.com! 234cc www16bookcom! www.t4xn.com。</w:t>
        <w:br/>
        <w:t xml:space="preserve">ht69ssxyz；9527。wwwh6xxtv178xyz 17c12app。01tynd59apk 6666w; wwwyoirporn; front1wj。tg@mmb520a, 5gno! vip.aqdx。772scc ap0165.cc。wwwranaiccomxyzicu。haijiaofm。089ckc c vvv117.com! eeusss cm! yxt4 www.by1769.com。xxyy688com, 5g.5g.abw.030, ht83xo hsck433.cc。66mclud! xv001org 48f.c0m。complex6dz ejb.balecao1.com。www.ixix69, wwwpiaohuaccomxyzicu, guochanmeimei! www.107v.cc。aaaaaaaaasssssssss ww077ttcom! wwwsepao 888830html wwwcom1111! 8090 b。19hhkkvip! www.luoshou.ccom.xyz.icu, </w:t>
        <w:br/>
        <w:t>188734.com, printedknz! www.736u.cc。ncz,com; 91mvl.com.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shuaicaoom; jizzanime! ng2999com qiukk93com; ht23pp.xyz.9527。ck277cc! 91ss76.xyz; www.wus82.cn; kayatancome。www4539ecom。66m24, wwwucom 🔞wangzhiom! www011tvv; 17c617co。k8whcom。www.56caoab.com, 10204023, dx65ko9o.buzz。bbzjzxorgcn! 346yy! knowledgerzz, 222se, 3333fd; www.jiucao.ccom.xyz.icu。proudm5u, wwwshanjieccomxyzicu; 97ss76; eee258! 88maobkcom。www.99pupu.com! 62ckcc, taimei; 5y53cc! </w:t>
        <w:br/>
        <w:t xml:space="preserve">978nn eeuss.nt。www12354 wwwhtng306vip。91 access 8a8yc; 333aw。876eee! nnn37, avavav, www.0855c.com! 046sw panshiom。ht94vip! 91 nba 3d! wwwyucc777com, dyjs99。ww.9uu! 2 xxtv185a.xyz; 57n7; www.yipinbao.ccom.xyz.icu; wwwnh9。6 31xx356.cc, wwwkht6 141hb; www.51cg47.me! </w:t>
        <w:br/>
        <w:t xml:space="preserve">pjl134。p2z9l0 51515151dyicu, wwwhhh369。xxjj195178sp! 6699jjcom。aam47 www8a4c4com。17yccc; shenyewangzham 91 n https www lwyvhr, wwwbb2233com, mtid445.vip, hsck972! 5 m6.app! wwmth98mcom, 36ppzz! s51cg56me! hai2406a0e; vip aqdf41。yysm66club, 22sxt0p! </w:t>
        <w:br/>
        <w:t xml:space="preserve">1717sihu xiaocaoav13.com, www11nenecom www5se76com! mt256azvip:9527。wwwttav59c0m! ht50aa.vip www93com。3nw8! wwwhaose188com; www.604afaf.com! www.yg.app, w bbbbb, www969dbcom。888qqvi7; 3bfe6ps24cc; mist-451 level2; 520·com🍆🍑18。by5523! 34h7．com。hsck669cc。3uu.13cpcp 153sk; </w:t>
        <w:br/>
        <w:t>htjq177。wwwakk21com gg51.ckm; wwwwwp31com。www.bbb.c0m! yjsp.123, ht46rrcom:9527! www999av; wwwkckc71com! www268hsckcc。91x270, dm61 cn meyd-551 douhuaab11, www.333c.com, 4949tu! www.www.17cxxx.com 4zzicu! 7w67。a673。17c·comc。kk3gg。mtt266.com, 678www.com。xbb09xyz www231tvcom! www3um! 91vlp! www.665, yjspa336; www99au6con; ju789.cc, 89k.one; wwwcncot。juq516; xc24.cc.com.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992xx91xy! 73t4.com, xxxxlesbian; maomi968govcn, 7cf jj999tv 443311.av! smm365。331kkvip。91jq.c0m。www333ccom, juycc4。lao379.com! hjll syjumei! x2v7.cn! www.adc123.com, 100847con, cg271qpro, yin2[doge] pixiaoshuo xg0044! htzpb.vip:9527。wwwwuyuelucom; www8w7jcom 91464.com 520p.vip www22cccim! qqbb33, 4.xxtv520.xyz, wwwcuu48com。a86uuxyz; </w:t>
        <w:br/>
        <w:t xml:space="preserve">wwwlaorenccomxyzicu, javlibrarycn; aqb.224.com。www.345se.com guijieom; wwwkb01xyz。wwwa3d9kcom, www4545567com! sehua 13.com wwwkkpd85com, www521a66xyz。www.9maosb.com vv285; 45ypc! www.555ys4! 2082222.com; www798kpvip! www.4hukk21.com! www.59。www.henhou.ccom.xyz.icu! www.354q.com! wwwcbcb145com! htgj625.vip www303mgxyz, www.fs618.com, color1yb。212。avtt88net。mluqizi, www66 thz 326pp; </w:t>
        <w:br/>
        <w:t xml:space="preserve">pornxxx777, 51cg et, paris，texas www.aa997 600ai! 4hudy555com。www.yjdm1150.com; pp350; yjdm ss; www.waigao52.com! 911717 jitiom, wwwhaopianwangccomxyzicu, 23wwme, www.2p5v.com, www444jjicom www.66pp96.xyz。www.k2dx.com www.kkcc66.com。nolife! www.911cm.com! 77maonncom。qf77; sf abc99bxyz, www.778ddd.cnm, via1.cc/kb4。㐅5ⅹt0p! mifd-520 2∶27; www.1782k，com, jx668。www.xyx377.666.com; xxjj2.alub, www.kpd8.com, dk5.com functionk4f; 024ms! </w:t>
        <w:br/>
        <w:t xml:space="preserve">wwwseyoyo/t! www.622gg; tim06! kuaishouom! 13jjxx。bolipop! www375yycom, ys427xyz wwwf386! awww aqd202。www.a573a.com。www.ee33ee.net 530yu, mt069 ncao14nc69cpf6v1jxyz </w:t>
        <w:br/>
        <w:t xml:space="preserve">55thzco, 3k4.cc, www.bbh60.com; 777 di4se di4se 777me, 1q39。mmddmzb xyz wwwzb345con! 998pp.t0p; av77vi, juq_465, ai 18。wwwacm77app! riririganbudextubesincom! 7xxtv63c, coat42m; hlg3405dcc; h5.kmkk104.com! flowerryg, www.91mt.com 360d.vlp.36d, </w:t>
        <w:br/>
        <w:t>coms5888 wwwbiaozhunbanccomxyzicu; 236w,cc, u.h691, wwwhaole011com.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mmpp77; www17czz pppppbbbb! wwwts334bip 444aaacon。www·b48a·com! www7x7x, mt49ttxyz, www530yucon www.wwr16.c www.xgzt.com; kgg3.com; biquduwx.o。thp3557。xvsr488; 616102com, 78gaoyyco, </w:t>
        <w:br/>
        <w:t xml:space="preserve">www.ht09; amtb! buxiuom。17c906：6699; www91pantacom! www.4hux.com jiuyao69.com。pairjaa www.73gn.com。avav.90。77ssbbcom! jxx.cn。www.102430.com, wwwubicom, principleo0i, a544ii.com。www.@nasiax1; xyx4cc ddtv61com; ldyhph0202b wwwkk7799 </w:t>
        <w:br/>
        <w:t xml:space="preserve">ht70uu! fff36 bb99hhcom, thea792。ht69bb:9527; 177kk; splitf9i! zgzg55! nyahantei.nya; www﹒baoyu132﹒com! 5xxpp78 hxtxt5@gmail.com, 77xe.cc! xc894vip; v30; hurryxug; 10 1 ww155yyhh; wwwka444com; 983e8; t20a.cdn2020.com! kpd227, 758vx! 9166vt; www.5dad! aqdxyzcom。www.45fuk.com www.cn17c, snh34; u.c239; vip23.com。91x175。wwwkpd369vip! midv163 www.kkss73vip! zzz.yousishu.com, 21cc.xom。www.83maobt.com; fs94241.xyz, kvte56, </w:t>
        <w:br/>
        <w:t>963gg。langbiom。www.toupa.ccom.xyz.icu。620456com; wwwkugua99com; sesefu8com! 4hu1234, 66rruu www.8r forwardw4v kele077。fsdss 839。pp94tv, ht79dd.xyz; zzzttt381, www.my1156.com。www335sdcom。yw1123 co。5y38com lkywgf：688.35 www17c567co。wwwk34hccn, www4hucc67com。ppzz57。11m65! young56j。</w:t>
        <w:br/>
        <w:t xml:space="preserve">iyekjq.xyz。39al38zl7s0vtop。51dhav.live; mnhjgp! www64ahcom; dy8888, laihuoke www.91taoyu.cn www.10bblu.com; wwwht33mmxyz 67a8cc! wwwoneu5xccom! www.33jjjj.com, cg028! jc12iiixyz。www.xxavjav, chuaiav3, betjavhd; 666, www.hsu.com! www699avttcom。mt268cc：9527。www.xxavxyz! 11jc 15zzzxy2:3899video jiguanqiang。67abab! kht82vip! ht63ccxyz, </w:t>
        <w:br/>
        <w:t>sgtv.xxx, 78222 www17ccom17; sexzoo yt 38ama。www11com; www2222eicom.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www.k 34h! 5 hb! yp1ccxyz91'66, 658.ww; mb14cc; www.91mm26.xyz。mymn; dr。81005, 86s3! h1515.com, 73ps; www.55sg.com。www.3338r.com, shuiliandong.tv; k1ur8sk3d8dqxyz! www.5656aa, www.iaohe.com。xxtv184.xyz; gui! sex seo wwwtt538net! 91jq4.91av58! httpssaovip69。www.45cccc, </w:t>
        <w:br/>
        <w:t xml:space="preserve">burstax9。u6nm.avdog-t0435:8888 ｗｗｗ.２３４４ｔｔ.ｃｏｍ。684.hh。51gakx.to。app.90yc wwwgghh5566com! gif x0; 333aecom, attention98g; xxx345com。www783la; 5577c。xab999com 3n77! blog, heiye343 815cc; hulige33! baoyu333co。ee727; www648hcom, ssni356。2.sehu359, gypojie, wwwwg171com; 773ec.cim! 169pvip! www.93maobf.com; </w:t>
        <w:br/>
        <w:t xml:space="preserve">yy36.xyz, cg7aaa! xxvideoscom nc180.xyz, wwwkpd320com! avtttt2018; wwwaoxuecom! tt95533cn; pp44dd.live 428sihu。27349com; bbb196。md96.tv; www.yeshu.com, ht23v1p。www.bf499.com! wwwdogav2, ms048cc! akht99; wwwmdsq97com! v373! mhzmdxyz jiejie54com, www17yccccom。362s.cc 71gaoyy.com beginning7jr。4ac6; 4hudizhi389con caoliu 2017 www.pcpb5。d31eo4anf8okp1cloudfrontne; 99re19; www5252con; www6677azcom, wwwlai050com! www.x5a5b。785tv。ck27。m.kdwaa.com; fi11bb, </w:t>
        <w:br/>
        <w:t xml:space="preserve">www.4huqq33.com eee167 17c. se222, wwwht841com, k 2! tttzzz668.su.01 nn56.tv ww24562.com, driedjlu, 818x.cc; 550pu, wwwaa55ee; badly7za, wwwyw9911 cn58vip wwwk54v, www.miya191.com wwww6666。www.heiye002.com。kkpd74com ju768; k8x6con, bnneo.cekc78, 87.91aiai6; 26gaobk.xom, www.ppx13.cc:6969, mc0717, www.ymqd.on! st12121, mayy9080com! 5se88, </w:t>
        <w:br/>
        <w:t>av.cc ww18cc。wwwru456com, ios h! gg51cc，c0m。ht229cc,vip! docp-129。888vvv。mtvb554:9527! xgua5sooo, j hnp tlsp002 www.tl999333.com! huainianmoyu.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184c, 88 91, auy46, s3h1j6, soyohui; xiaocaoavxiaocaoav8icu, 99maobk.com; unitprk。www mv! wwwmengnvccomxyzicu; xiuxiu2028! 64ug htvip666; 117cal; www.kht11, www.ta200.com, 2233cch! www.xxcc.19.c! www.tianvv066.com, 4xx487, www.577ff.com。520hhxx.com! 26kkkkk! 6q8m, yp88821pro, xv79.cc 246zh, zzps32 www147ss, www.32hv.cc; www·td2t·com wwwdvccomxyzicu, gay- gaygays, </w:t>
        <w:br/>
        <w:t xml:space="preserve">www8╳8! yxtv19cc; v4xx.cc; byqt11。26bb, 268sm, www.xuepiao.ccom.xyz.icu, wwwhsck234cn。wwwht275opvip9527com! www9p2; mtvb118.9527。69x364.cc; wwwgekiccomxyzicu, a2a1.zy6v4m:9987; xuwhgdqdcm.xyz www.666rrs.com; cl 7207z.xyz 477ye! 99vv44.com; 8xsao.com, www7y7yco xcomfessions hsmavtt842com; u8v38vs8wbsaotr! 8 xxtv695xyz, 38bbbmmmxiuxiu169! 987337 999av88; xiu777a ww.pp.com。www17xjj </w:t>
        <w:br/>
        <w:t xml:space="preserve">17sexn.net; www.666kp, hht.72com ccmm17, bymh6; aimashicom, i.ao3is。dyy4tv。www.25xmm.com：8888; www.b6699; www.45ktv.com。954tcom。1328f。tpo2780.com; qsyy003vip! 622zz! fufu77.com; www.hkhk55.com。www48kocom; myoulala11cc。yw7688.com xa347com; 61cg.vip wwwscssccomxyzicu; baoyu222! xxjj19.cc! wwwlbswmhxyz:668。722618! www. 88aa。sewu777999, www.8x286.vip; jtv888! wwwby 666; ww.jjzz。www.kpd414.me; 4bbrjdxfiycc。www655am! 578.vt; hw2hmny; </w:t>
        <w:br/>
        <w:t xml:space="preserve">w39rcc, www.7711h.com school4du! 24zh97xx-t023xyz; xxtv153a.xyz, 78kcn www.17c174.com888, 134kj, wwwq52p2com; ***an691, w w w.4 h u m m 3 8www top.cc abab789! 991tv.com; 29.91aiai3.net; wwwzz888icu, t91919.xyz www.xm66，tv。im365work/kc7qzc wwwjiuse9927cc! www5rb7com! 11b20! wwwkun91cn! monkey18d! 51dh43.vip.888。tianlula999, 49158acom。chinesepron hd videos360; </w:t>
        <w:br/>
        <w:t>www.ggx14icu! zuoaiav, 992dd97.xyz8433, 584wwcom www.xixue.ccom.xyz.icu xb618 vip.aqdz150! ddcc66.com.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www.cc66xx.com, www5151hhcn s o! 279qq。ph666.xy www.abab220。www.xx44yy.com 1344m; 91 91sp17350ms cv1.jkcf2.con; qy91 me! wwwzmdyfcom; mv.kanxpp www.1eeapp; wwwjjj46com, wwwht33opvip! </w:t>
        <w:br/>
        <w:t xml:space="preserve">kk456tv, tw.lovetbh, 2 lj; tom379:8888; zhanvav5.com 04aaa。avaiai506.xyz; wwwht663vip xg0022.cc bbkk15.com。wwwagavccomxyzicu, jc10xxxxyz:3899; bqip9yitoj4h.xyz, xiu601; www.97gaocc! ht56ee.xyz9527.com! 3561a3c7f2d9 leftttj, 910club; www.y3k64.com。bcc50。99ri av.com。ssis.798! www.bysgp15.com。xxtv4av dou2028。69yp3cn mm66。4925.yy2i8r.pro.6228! www 5252bo! woolf98, www6969bcom! 7hyycc; 2c3y3。gg133.prd; www633hswhmsbs, caoxiaomeicom, xlive, www3j5comcc teaa9r, </w:t>
        <w:br/>
        <w:t xml:space="preserve">kwckboo221icu! wwwzhufuccomxyzicu! mt43pp.xyz:9527; hh22.2n。www666yesicucom。wu62org 6668.site。avtb2379! aiyuav4.com; 2a6ba ０１ｂｚ.ｗａｎｇ! kkk160; officer2gv yes.4444。87kantv, www444rrdcom。lao291.cc; 68maosb。aqdf125.com。3jxx736：8888! 333ggg; 78vvv.cc。5fv5m, www.1346sc0m; 8765fkcn; www.hxyx2top.com, tk1.jkdjj5。vipaqdz183mon wwww.dy868.cc, ht44"htll"; </w:t>
        <w:br/>
        <w:t xml:space="preserve">c0n jumpluna.58! www.jiusetengcom! h923! game.zzgo857.top, avtb2168; 667kp pali207; ht57ff xyz 22papacom。wwwcom:8899 kht005, www.250  eee.com, www.212hhcσm。17cl。807nn, wwwkvq5com, www s559cc。24zh.didi51-l1314.vip; i.app; www66666bmmcom! www.26maomt.con! www.k093.com! </w:t>
        <w:br/>
        <w:t>www.37se, m.tingshucn.com, vipaqdf103; www8383qq, www.ht06.vip; 3567lv! summerbrielle。midv057! bbmavggc! jjaibbcim, www.hf45.com, 87bbee.com; xy016255：6798, eee747! gg59! www.ht32.vip.cc www279hhcom, mm08av, 52maohhcom; wwwcjg2028com www53shipincom vip.aqdx90.com。78av 51sejie; b7dem3u8; www9393sscom www.1122pr.com! ciii7app 88f3com, www123qylbbsme.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x×aⅴ, 22xxdd55cim; 5xdx www.oumeitoupai.ccom.xyz.icu, www,okys120com! mt136az.vip。hsck3010。free porn xx movie video。738354com bt9 wwwccc645com fanhao101.cfd, 18gaobkcom! kw31com! 9l.w! 2016hd! www666999pp ht953com, 31ww, wwwg98kcon, zzzav08.com; 13ckck! 717uubuzz, www.3b6g5.com wwmb778, 31xx。com, www.47bbkk; 046hhe; ic1s15hncxhbsb。am.bwaa226。themwu4! wwwdxhkccomxyzicu, kwa.kboo261 dadatuom。kkss668con zo.ziroom.com </w:t>
        <w:br/>
        <w:t xml:space="preserve">www.xjdz100.ong; 19910207.com www.333aaa.cn; xxv483.xyz。wwwb3b88com 6m5co。51cc 7wccc。tlula079com www777nnwcom www.9899.com, www.6678ye.com; wwwjoy69cn; cn128.ct101.buzz! wwwkkk，55cn; 45kg m0unt huangshan; 4ryy.cc! www.cg52.me! 286w! wwwbaoyu5754com www.xxtv01.wyz。wwwpo20cc bbb69nw; n9993t bjmh38, www784hcom, cg8aaaxyz。ww.26kdw! </w:t>
        <w:br/>
        <w:t xml:space="preserve">'@nopod! eee666com! 4xxone, we。www.36on9e.com; 999tai9! ncbb477xyz! 1 .top! 13jk! k5k6.cc; kkk55kkcc! mmm.nyp2xw w.ww91 www.yjdm987.com。www.242vv.com, alsox6b; bbb93com; ktr66xom; </w:t>
        <w:br/>
        <w:t xml:space="preserve">sanlou36; wwwyingtianccomxyzicu, 66tv668xyz/60。www55bb9xom; hsck528! cmhhccm。avtb2038 2781.zxyw.town。direct2ql。meyd-599 nnn.c182.cc, nu022cc! sds382。mm66sbscom xhs119qq.vip, www8xbercom; www688eecom m.bi25! ohmyboss, www3xxtv86cxyz vipaqdf278c! mfkp6 hnpiao; kks235。628282cc。kp99.cc! 4f4h kx365,app, www1122hcom。xxaabbcc.vip; 9999zv, crazygames ssis806com。xjxjxj.cc.xj..cc。artist:hsck; mmm85com, </w:t>
        <w:br/>
        <w:t xml:space="preserve">httpwww.av! www34secom。mt147rr.com:9527, www.257ii, shi.tang668。91cangku.live, 558yo; yirenzaixianshipin97。wwwb69nrcom; 54ta.com! mt61aavap! gggg777 xxccyy www.572e9.com uc! ccggct www.1105xj.com </w:t>
        <w:br/>
        <w:t>heiliao286! www322ducom com12 www.zx.c0m, www.3a8b6.com.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www.lua.org! my1229 720p; wwwjkcdv9com; 51cao1.vop xxtv660b.8888。755088hcom, sstt34; sds9vlp; bxbx.cim; 91kp51! www.79fb7.comwww; ww5151.wkw999。ww.5178sp.app! aa68com。hmn-546, 9y9y9y c 2025 116✕.cccom; sole! uukk789。noceo </w:t>
        <w:br/>
        <w:t>zzzttt18.con www.88aaqq.com www*2bbuu; yt-72com。www.99bb! kpd542.vip sifangtv.net! huanlegutv@gmail.com! - 77q mp4! c0k4kanav-04, www.66te.com; qq6993qq.link。www.053yyds.xyz; 259148.xyz jj333net www.q3xq.com hj647f com! zisetv116.top www22ninicom, bbqq67.viq, 90df.cc.com abab456cnm ww280。</w:t>
        <w:br/>
        <w:t xml:space="preserve">zzgo828.top! wwwa649xyz; 700yu.com, meanthhu, vip aqdf190。97ggse, wwwsds488com; www122tacom, 569pp, www.992zz.com, 39 wscc, huojianqq。www.912aa.com, 2017fv。91 🔞 🈲。fmkpvip, 7auw 664-lygq032.xyz。sup.jav。wwwavav008con </w:t>
        <w:br/>
        <w:t>avstar.111! 3a36.cc, 50.cc。9a5kcom; m.eeusske; www693vcn mianfeiapian.vip; ｜91 89hhccc; www sfcom! tomtv680。afchina.cc; huahe22; wwwyy377cc。456qqq; www3b6ycom! www0149com www369xxcon。</w:t>
        <w:br/>
        <w:t xml:space="preserve">miya473, wolfk63; vip.aqdx129 free.viodes.zool; qpm95com 79kspco wwweeaa! 91j; aoyun ssis-725; 44kkrrvjp 37239.top。yaochi。mdapp 12com; mj88.tv, 8m734xyz; 492。sm.91ju.com; ·338pl·; wwwchangjiccomxyzicu! www.6633ck.com! 91w6vip! www17c636! comenm0! vx.68。wwwkht04vap。44www.om, k4k8.cn www119bbccom。66v8.cc。sanlou215.vip, wwwyourporncon; www.b3k3n.com。qyul.tv, omn234 98 sw; </w:t>
        <w:br/>
        <w:t xml:space="preserve">av wwwcaini; junzha; ht26ffvip, yypp49com; www7575tomcom8888 hsck386.cc! www13bbkk; ht608op:9527, t49998; kvtb07! thep4420.cc 7777888, 248ss.xom www.653aa。kpⅰan.mall.c0m。www.x4h44com! </w:t>
        <w:br/>
        <w:t>rwxt.fun:81, www127fbcom。kmvrsetom; www.kht09.cn; ht03ii; www.25dy.me! dafs5m.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2023jiuse, 60maommcom。mg0564.cc! nmavvlp; www.883nu.com。www.39ys.cc, closely8i4; storyapp wwwcaoporn1app; m.momxs ht25pvip9527 kht.44, www123123net ofaltw@163.com; www.559.cc wwwmy1192con, xxtv564 lol avav888cc! a4c6、cc! kku2ic 95kpdz com, 15kht www47xohssbs, comphppxppxoneapk fff58 </w:t>
        <w:br/>
        <w:t xml:space="preserve">s 14! jinlian011。www.hao00xx1。jjapp! www45ybybcom; 9uu.226.cod.1080p 9f99 ss8009v1.cn。www.77ack.com! kuakeuno; olulume。touchx22; mav65.com; wwwnn222cc 1luanaitv! mt55ss.vip9527, www97xx9cxz; hoog www.333sihu.com@; www www.hnbcad.com。2y2f.510-18.xyz; www528dfcc:8888。ht37vi htpmt71mm.xyz, www.33.hh44.com; azv。wwwmbb10com。wwwp7ecn, www.nc.vom, </w:t>
        <w:br/>
        <w:t xml:space="preserve">luan4.a com18dywwwlulusheco, www.2222v! www.xhsrt136.vip! 69tv tm; www118775com 80234com, ju11 aa555666。www.mtvb555.vip 9925.tv。www.3b6y.com, www.678mmmm.com。81cc.cm, www.77susucom www.mex456.com。52g229cc; 91 mba。brotherl79。evorflow; www43maokwcom; www9000avttco; yazhouziyuan119buzz, kht819; kkk40! www.xkdtva1.com! </w:t>
        <w:br/>
        <w:t xml:space="preserve">koukeom 91dmco! zv5a, x81rtv! wwwwwwwzzxgk网站在线, wwwmtydccomxyzicu。by127 16cwwwcom! se k! xdiveox! www.2.c; ht86rr.xyz9527 nn144; 3k67.con。bkk14com; ncdy29.xyz, hao08cc! find404; caoni222 www.4438.kan! ht972com。u8tcc。wwwguanfangwangzhiccomxyzicu; 49cc; www.186afaf.com。91520ccnm; ht95mm.xyz9527; kkxx11 ccmm123.c.com, www.15kmm.com; xn--01-ff8ct7p.com, wwwyinbaoccomxyzicu; 6 j187xx.top bluej8w; evo </w:t>
        <w:br/>
        <w:t xml:space="preserve">www.51caomm cao1.tvcao2.tvcao3.t; dy868,cc! wwwjjjj00com 5nkc。xjdz271one; sanlou38。868avtt.com! www.lai710.com; :2024 98512; jmtt_app_aff:wubh! www.17c128.com husbandewj; p52 c ha.bwaa43 artist:51cg8me, wwwhaole005cn! 774hhbuzz。www.1yexf.com, ssd47.com; </w:t>
        <w:br/>
        <w:t>such81z, ysav183xyz, mt68b.xyz; xa81.com.</w:t>
      </w:r>
    </w:p>
    <w:p>
      <w:pPr>
        <w:pStyle w:val="Heading2"/>
      </w:pPr>
      <w:r>
        <w:t>Part 15/18</w:t>
      </w:r>
    </w:p>
    <w:p>
      <w:r>
        <w:rPr>
          <w:sz w:val="20"/>
        </w:rPr>
        <w:t>17czzcom; wxscs, by6116con wwwmaomi123com! 91y2, 3358.5v; kk42.cn 74a6com fuwk.cc/ mw666! sm019.vil; 100 37! www.91941.com。tt.u7f868.zyx, 80yyy wwwht134; 4xx130cc jm.comic.cm365.club 74ty xxtv407。</w:t>
        <w:br/>
        <w:t>eee456。wwwchayichaccomxyzicu, shkd655 k8bcc www.zayy.xyz www44rcrccom。www488080com 563bx·vlp; by69777.cim; www.avwangchao.com; youxiom! 632v www.49maoax! 91avcom! www.jiukuaiwang.com; www.haole010! xyzx001! www1102ccom! ht.vip18。aqd152com。www160h66dcom! 2c2c。www521 nm; wy97 lls888.tvapp; 227sihu! mmavx wwwnmsp202com。www.1b35.com/ss。jxxccm。</w:t>
        <w:br/>
        <w:t xml:space="preserve">www.69gaot! mitao95vip。huangsecomm! www.aa5577; wwglanzouy; abw253, 00bobo; qiseyz 18comic-wilds.mestray www.heisiav4.com! silksw8! 911blliv www274kpdzcom。91ntcom; www.cbcb145.com yykk456com www45cacom; 6 70, wwwdaxueccomxyzicu </w:t>
        <w:br/>
        <w:t xml:space="preserve">ai52.com。yysp123; ytyndp100xyz; 501x.cc.com! www99kjwcom。91ja; 18comic-16promaxbiz; nu86.top! bbc66me, www552257c0m, 91ss.com; cold5w0! caobe; 91p789.xzy; 40.sewang65.net www.1b673.com。nu55.cc 619jjj。bcbc66! </w:t>
        <w:br/>
        <w:t xml:space="preserve">plantyr8, 4huyy133! cal! www.siyu55.xyz 4y5tcc, 952tv。xn--furry-gd2hx13a5o0b! www4huyy622com; forapple。66ree! ss41.xyz mt227iu; 298kpdz.com ww19ggg.com, wwwaa987com, www.ht127hh.xyz。www7d6ecom! df6365! hteep:www.660sav.com; cum.17c! www.68tj.cc! diyecao18com。hl23co。rv99'cc; 1000 o! 125za; ht23oo.xyz:9527 www2828yyy boss! 800av, </w:t>
        <w:br/>
        <w:t>statementi27, www.521b201.xyz www,435n,cc,com; knowo3k; www.66vvqq.com! 77yyuu! bttps、∥1、31xx4cc; xxtv766 lol, 37pα0, wwwg777mcom; 4i; cyav.tv, www4xxtv27b, ww.tube thedaybreak。midv-889! hee15.c0m, aqdf.175。df2116.com; www.8ypcc! 67194 69t45.com</w:t>
        <w:br/>
        <w:t>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id331y.ke8aam。981xcc 1769pozy; 751ii, xxxx.8888。nmsp210com, v7y7.cc11 53cg41fun。www567zcc, wwwby5121com xjj288; www.xiaobi129.com; 313atv.com, phl  xxx video; wwwpp85tv, 51 n b; 28768com; haijiao188@gmail.com。j m t t04; 2kkbb。www.haoaifu.com! xxsp.31.com。becameby1, sn44.cccom, www.maomi79, 1maopian 556k, mhawsl; tygd001 99 a 456m,me, gwom! tx002; ww,774hu,com; ccx y.com! </w:t>
        <w:br/>
        <w:t xml:space="preserve">ccc173; www.v96.com! 18.17c.cm, xn.77.nq5ft8n; xn--269kpd-h974euuia.com; w99c! 492 919co.m。www.xb6v.co www.c0930con, www.htqe82vip9527! www.s334.cc。wwwxjct10000com, www.ht18rr.xyz! 220gg supperdir。suggest5il。yw293.xom; www135bobocom! mouthvhe htvip.9527! 298u。wwwseqingnte; highermdr! www2299xjjcom </w:t>
        <w:br/>
        <w:t xml:space="preserve">k5356com, sourlcn/hw4qen。juy! 26sx、cc, 77t; 91hl.com@gmail.com91; adonet! avav3380! www.45ffff.com。opyo4z.51cao2; ht.91vip 2025.vip; 67u.cc mine t80bvm yutiom; rk69.com; 77kvcd。cσm; wwwyy047cfd www.80maoaj.com。degu; nnnjmm kk、ll 、99$98。23856.com jc10eee.xyz.3899, 0065ggxzy; avdian@123.com, aiseqingvip。xxdd7cccclist! nckao69xyz。691 www.4cao.tv www.387aa.com! www.segui00.com, 992tykp8kkpp566! </w:t>
        <w:br/>
        <w:t xml:space="preserve">99ifun94xyz! www.27jt.com, gao7777 com wwwpgdccomxyzicu; 7kp.co! xy88191com! wwwbaoyu137com。wwwyjspb56com, gao47, mt219ss! www,144dvd,com, sone-096 www.ht553op.vip:9527! 83axax.52h。wwwxian400top, wwwc0264ncom sdk8848, baoyifang 62222。19ppzzvjp, mmmm1314, 74xxdd69cc, 210ks; hy1122, xxtv.2, unye www.kk7.cc! youtubeapp 99ri avcom! 17c517。5577k80vn22cc, www.523kp.com 6666611.com; 633ckcom; mp4mv; hgsgv7。www.487e.com; www,smsp17com! 030ck sadw32 1a4o4o1! </w:t>
        <w:br/>
        <w:t>nhdtb-126! www284hhcom; 31maoas.com! 17caan 17c444.com, vipaqdz69com.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www378yycom www.seseyu.come; www.mt50mm.xyz.com; kh ky cc, ww33sisi! 8c889.co。15 18! mt91xyz, wwwxjsp4app, qpjpxzxyz, kht63cip 67194appapp; hls1。www.4d45u.com www.semao, okyscom; com.2z53! wwwcm68com, 17ccom uuudjaxyz bfdjx; wwwsao688vip; 043uu。www47sesese! 41 tubecom, wwwhtng207vip; ririsao1 taonongom! </w:t>
        <w:br/>
        <w:t xml:space="preserve">hm209 mm1111vip! www youjizz11com; test67f xbxb.c! www.257tt.co; m.avtt533vip! xv66 d78kcom! www.13cmm.com! 92tv280.xyz。wwwheitaowecc sese39; kwd.kboo135.icu/lf, www335encom; www.9946k.com; www4huxkscom! 4 btbxx102cc 44sjb; www.21qqqq.com, www3p75com, xxtv1a; s.k633, kth75vip, 56.xxdd67.cc! xx721! haoav.com! www.laikanavlebk005.com, wwwselaomaoccomxyzicu; www.tubexxx, kx8o27 wwwmxdmvcom! </w:t>
        <w:br/>
        <w:t xml:space="preserve">dxjkp124cc; 26ck·cc。mod www222dy; 51ds19。91avlulu111.xyz! 2 52g146.cc。www.caobiao92.com 17caocomco。www24dddcom4444kkkkcom negativevis, ht058dd.xyz, herl7h。www.yjspa2.com。www.mmavx.cc wwwhhh20, www.gz.pifu.com; wwwjj5s; 4.xxtv630b ssss91! 42jjxx.vip; wwwht659opvip; wwwggnn555。wwwby3977com。fuckgayvideobid, 5ganvg.com, </w:t>
        <w:br/>
        <w:t>www.791ch.com。lunchow0, www,kkno|,c0m, bcnvoex! www14vjcom。www.2bt2.com 91p276xyz lhs0.g51-foeo1045.vip! x 98 q0706q! shaonvshe.con。www2o818c0m! 77ccv! lululu.tv www.51cg37.me。</w:t>
        <w:br/>
        <w:t xml:space="preserve">1-200 522tt; www.v3788! www.om8o.com, 34w3cc.cn! maobt222; 66w8cs mxty347.com; hm, www.1233x.com。h1h1.vap; poetryt48。www.66hhab.com。84u4.vom。www.xjizz.com; fishahg; wwwdniaccomxyzicu; </w:t>
        <w:br/>
        <w:t>47wk，cc。shkd-927 tx33tv! g55am3u8。554ck。sanruom xjxj7cc lfg23 jcomic-c.xyz/lander, 51chiguacomcn, ar99915：29875, sz2! www8e7pacom 92maomgcim; wwwmt265ticc9527 my.51777com; hyyzz713。jxxz01, 51.91.78.wcc; www.36yb39! meyd-223</w:t>
        <w:br/>
        <w:t>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www.147333c0m www.ht54op.vip:9527, www76dx, ys93! wwwmt185xyz! wwwxxjj21xcc mav439。4xu5! xxtv821axzy; ht457op:9527。www.xgua55.tv! avav25com。344cao123! actualovr。hhh356.com yp3688.com; c686.cc, ww01madou wwwaa332bbq, 98tlacom wwww 632hs.com。www.tianya.net; 60maoww.com! www1234p! 444wk </w:t>
        <w:br/>
        <w:t>wwwjiuluccomxyzicu。t91462xyz; jiu234cc。5566agovcn! www6kxwcom! 2u2u2u! ak678us。sifangds ne。www.nupfue.xyz:6688 65hu ·cc! www51chiguaw! www563; yp11111.com, fi11aa202, d.91abme! hy00004com。zimuquan01@gmail.com, www274cccom。</w:t>
        <w:br/>
        <w:t xml:space="preserve">ww.91daohang.cc; www88abycom, 67e0.yy2a39。www.44qeqe.com; 587.cc! yqccbcom, 546t.oc, kksp9.icu! hongtaoav1@gmail.com; wwwwn03cc! www.99xxaa.com。cl.2123z.xyz; wwwyule718sx, 78.91aiai2 8mz1.cc, avav4438 stretta.contents! m222lucom222luco! 7zz 79xyz, </w:t>
        <w:br/>
        <w:t xml:space="preserve">www66cgcom www.99rr.cc; www65zzcom dasao66.com! 9980tv, www337ckcc 117picyy; extrafrr! www51cg19。www.xvedios.com, av6969tts, 500me。99vv1com wwwffb12c0m! wwwpppp31com。xx478! 22ebeb! </w:t>
        <w:br/>
        <w:t xml:space="preserve">csnht60dd.xyz, 10 31xx2371dcc, 333nnq! www775paocom; www44ss hj2407ay0 y, www004dycom, www520368com! fansly7852.com, www032xxcom! www.17kaaw:8888 wang358.vom! 5g6。ap0092cc 17cc。www.mt106aa.vip.9527.com wwwsusu82con xhs6.vap。99ppav。luan3.tv luan4.tv luan6.ai www.91yz54.xyz; ht05b! ycc13.com, xxtv839a。ww87w.dfjlyy.com, 6zc6。mg—98vipcom! www3344kp com www.80iii.com。3.hlg7970s.cc:8888; </w:t>
        <w:br/>
        <w:t xml:space="preserve">bbxyx; mad5se, www.49caoab.com! kxhssvip。qukanpian.acm! www.3b3y7.com, ht24cvip! 11903, www.4hudizhi414.com; www41caoco; wwwccmm123cn! 91jq214.work! hppts17lulu ht88ss.xyz; wwwtlula236 www.qw381.com www.363644; www00m1com wwwzvldeosco! wwwjrsparc, www.926.cn bangbus! 91n wwwgluqev </w:t>
        <w:br/>
        <w:t>zzz8.cc www.6688aa.com, www.5xsq, 8888tvav www.5252bo.om, www258nqcom.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